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8FA0" w14:textId="6E23CFBB" w:rsidR="00284942" w:rsidRDefault="00F649A3">
      <w:pPr>
        <w:pStyle w:val="Heading1"/>
        <w:spacing w:after="240"/>
        <w:jc w:val="left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48"/>
        </w:rPr>
        <w:t>Acquia</w:t>
      </w:r>
      <w:r w:rsidR="00000000">
        <w:rPr>
          <w:rFonts w:ascii="Sharp Sans N1 Semi Bold" w:hAnsi="Sharp Sans N1 Semi Bold" w:eastAsia="Sharp Sans N1 Semi Bold" w:cs="Sharp Sans N1 Semi Bold"/>
          <w:b/>
          <w:color w:val="10092A"/>
          <w:sz w:val="48"/>
        </w:rPr>
        <w:t xml:space="preserve"> DAM Integration Guide</w:t>
      </w:r>
    </w:p>
    <w:p w14:paraId="7494C025" w14:textId="77777777" w:rsidR="00284942" w:rsidRDefault="00284942"/>
    <w:p w14:paraId="099C2F2D" w14:textId="580032FA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Complete guide for integrating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with Ansira DAM Adapter API</w:t>
      </w:r>
    </w:p>
    <w:p w14:paraId="47CA7BD5" w14:textId="77777777" w:rsidR="00284942" w:rsidRDefault="00284942"/>
    <w:p w14:paraId="3DFD73D8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3F51FAAA" w14:textId="77777777" w:rsidR="00284942" w:rsidRDefault="00284942"/>
    <w:p w14:paraId="470A1364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Document Information</w:t>
      </w:r>
    </w:p>
    <w:p w14:paraId="6896AFAE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284942" w14:paraId="41B12104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10092A"/>
            <w:shd w:fill="10092A"/>
          </w:tcPr>
          <w:p w14:paraId="77DE8392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Field</w:t>
            </w:r>
          </w:p>
        </w:tc>
        <w:tc>
          <w:tcPr>
            <w:tcW w:w="4320" w:type="dxa"/>
            <w:shd w:fill="10092A"/>
            <w:shd w:fill="10092A"/>
          </w:tcPr>
          <w:p w14:paraId="2E6A5E51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Value</w:t>
            </w:r>
          </w:p>
        </w:tc>
      </w:tr>
      <w:tr w:rsidR="00284942" w14:paraId="604AA5D8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434C7D41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</w:t>
            </w:r>
          </w:p>
        </w:tc>
        <w:tc>
          <w:tcPr>
            <w:tcW w:w="4320" w:type="dxa"/>
          </w:tcPr>
          <w:p w14:paraId="686E088B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</w:t>
            </w:r>
          </w:p>
        </w:tc>
      </w:tr>
      <w:tr w:rsidR="00284942" w14:paraId="18AC3541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  <w:shd w:fill="10092A"/>
          </w:tcPr>
          <w:p w14:paraId="2AC93825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Version</w:t>
            </w:r>
          </w:p>
        </w:tc>
        <w:tc>
          <w:tcPr>
            <w:tcW w:w="4320" w:type="dxa"/>
          </w:tcPr>
          <w:p w14:paraId="047BB3C5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1.0</w:t>
            </w:r>
          </w:p>
        </w:tc>
      </w:tr>
      <w:tr w:rsidR="00284942" w14:paraId="55B6F69E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2183CA4B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Created Date</w:t>
            </w:r>
          </w:p>
        </w:tc>
        <w:tc>
          <w:tcPr>
            <w:tcW w:w="4320" w:type="dxa"/>
          </w:tcPr>
          <w:p w14:paraId="57F46441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May 2026</w:t>
            </w:r>
          </w:p>
        </w:tc>
      </w:tr>
      <w:tr w:rsidR="00284942" w14:paraId="56B92314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671FDF8A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Audience</w:t>
            </w:r>
          </w:p>
        </w:tc>
        <w:tc>
          <w:tcPr>
            <w:tcW w:w="4320" w:type="dxa"/>
          </w:tcPr>
          <w:p w14:paraId="4CCFB0A9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DAM Administrators, Integration Teams, Project Managers</w:t>
            </w:r>
          </w:p>
        </w:tc>
      </w:tr>
      <w:tr w:rsidR="00284942" w14:paraId="10561D97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17838E62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Status</w:t>
            </w:r>
          </w:p>
        </w:tc>
        <w:tc>
          <w:tcPr>
            <w:tcW w:w="4320" w:type="dxa"/>
          </w:tcPr>
          <w:p w14:paraId="2CFA1075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Ready for Implementation</w:t>
            </w:r>
          </w:p>
        </w:tc>
      </w:tr>
    </w:tbl>
    <w:p w14:paraId="52B9EF77" w14:textId="77777777" w:rsidR="00284942" w:rsidRDefault="00284942"/>
    <w:p w14:paraId="42247841" w14:textId="77777777" w:rsidR="00284942" w:rsidRDefault="00284942"/>
    <w:p w14:paraId="0C262F28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2FEBC755" w14:textId="77777777" w:rsidR="00284942" w:rsidRDefault="00284942"/>
    <w:p w14:paraId="034ACB65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Quick Start Summary</w:t>
      </w:r>
    </w:p>
    <w:p w14:paraId="6769880D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284942" w14:paraId="107F6242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10092A"/>
            <w:shd w:fill="10092A"/>
          </w:tcPr>
          <w:p w14:paraId="56955AED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Category</w:t>
            </w:r>
          </w:p>
        </w:tc>
        <w:tc>
          <w:tcPr>
            <w:tcW w:w="4320" w:type="dxa"/>
            <w:shd w:fill="10092A"/>
            <w:shd w:fill="10092A"/>
          </w:tcPr>
          <w:p w14:paraId="3ACE1EC6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Key Information</w:t>
            </w:r>
          </w:p>
        </w:tc>
      </w:tr>
      <w:tr w:rsidR="00284942" w14:paraId="215F74B3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01E926AB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----------</w:t>
            </w:r>
          </w:p>
        </w:tc>
        <w:tc>
          <w:tcPr>
            <w:tcW w:w="4320" w:type="dxa"/>
          </w:tcPr>
          <w:p w14:paraId="687D136F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----------------</w:t>
            </w:r>
          </w:p>
        </w:tc>
      </w:tr>
      <w:tr w:rsidR="00284942" w14:paraId="7853474C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660CCCAB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Authentication</w:t>
            </w:r>
          </w:p>
        </w:tc>
        <w:tc>
          <w:tcPr>
            <w:tcW w:w="4320" w:type="dxa"/>
          </w:tcPr>
          <w:p w14:paraId="1414AD91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Predefined: Bearer token via x-dam-credential header</w:t>
            </w:r>
          </w:p>
        </w:tc>
      </w:tr>
      <w:tr w:rsidR="00284942" w14:paraId="3F21B7C5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2DE33495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Data Contract</w:t>
            </w:r>
          </w:p>
        </w:tc>
        <w:tc>
          <w:tcPr>
            <w:tcW w:w="4320" w:type="dxa"/>
          </w:tcPr>
          <w:p w14:paraId="00650948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Predefined: Standardized Asset object (non-customizable)</w:t>
            </w:r>
          </w:p>
        </w:tc>
      </w:tr>
      <w:tr w:rsidR="00284942" w14:paraId="19591289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0B93C548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API Endpoints</w:t>
            </w:r>
          </w:p>
        </w:tc>
        <w:tc>
          <w:tcPr>
            <w:tcW w:w="4320" w:type="dxa"/>
          </w:tcPr>
          <w:p w14:paraId="3F040C4F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Predefined: 6 REST endpoints with fixed structure</w:t>
            </w:r>
          </w:p>
        </w:tc>
      </w:tr>
      <w:tr w:rsidR="00284942" w14:paraId="3C4D5A84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0928D176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Your Token</w:t>
            </w:r>
          </w:p>
        </w:tc>
        <w:tc>
          <w:tcPr>
            <w:tcW w:w="4320" w:type="dxa"/>
          </w:tcPr>
          <w:p w14:paraId="7DF85E7A" w14:textId="019A7D56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 xml:space="preserve">Generate </w:t>
            </w:r>
            <w:r w:rsidR="00F649A3"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Acquia</w:t>
            </w: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 xml:space="preserve"> API bearer token with 5 required scopes</w:t>
            </w:r>
          </w:p>
        </w:tc>
      </w:tr>
      <w:tr w:rsidR="00284942" w14:paraId="71E36E3A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7E965EE1" w14:textId="51110140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 xml:space="preserve">Your </w:t>
            </w:r>
            <w:r w:rsidR="00F649A3">
              <w:rPr>
                <w:rFonts w:ascii="GT America" w:hAnsi="GT America" w:eastAsia="GT America" w:cs="GT America"/>
                <w:b/>
                <w:color w:val="10092A"/>
                <w:sz w:val="20"/>
              </w:rPr>
              <w:t>Acquia</w:t>
            </w:r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 xml:space="preserve"> Config</w:t>
            </w:r>
          </w:p>
        </w:tc>
        <w:tc>
          <w:tcPr>
            <w:tcW w:w="4320" w:type="dxa"/>
          </w:tcPr>
          <w:p w14:paraId="69C2D147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Configure metadata fields, asset groups, expiration/release dates</w:t>
            </w:r>
          </w:p>
        </w:tc>
      </w:tr>
      <w:tr w:rsidR="00284942" w14:paraId="54C7AA3D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3D089451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lastRenderedPageBreak/>
              <w:t>Your Documentation</w:t>
            </w:r>
          </w:p>
        </w:tc>
        <w:tc>
          <w:tcPr>
            <w:tcW w:w="4320" w:type="dxa"/>
          </w:tcPr>
          <w:p w14:paraId="0D2EBAF9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Provide field mappings, access rules, search preferences</w:t>
            </w:r>
          </w:p>
        </w:tc>
      </w:tr>
      <w:tr w:rsidR="00284942" w14:paraId="30FBC838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0ADAC074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Timeline</w:t>
            </w:r>
          </w:p>
        </w:tc>
        <w:tc>
          <w:tcPr>
            <w:tcW w:w="4320" w:type="dxa"/>
          </w:tcPr>
          <w:p w14:paraId="0515D0E6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8-10 weeks across 5 implementation phases</w:t>
            </w:r>
          </w:p>
        </w:tc>
      </w:tr>
    </w:tbl>
    <w:p w14:paraId="463CDCD1" w14:textId="77777777" w:rsidR="00284942" w:rsidRDefault="00284942"/>
    <w:p w14:paraId="27F01AEA" w14:textId="77777777" w:rsidR="00284942" w:rsidRDefault="00284942"/>
    <w:p w14:paraId="41454672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Navigation:</w:t>
      </w:r>
    </w:p>
    <w:p w14:paraId="19AC492D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What's Fixed vs. What You Control - Understand the integration boundaries</w:t>
      </w:r>
    </w:p>
    <w:p w14:paraId="017FFAF3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Your Required Actions - Checklist of what you must provide</w:t>
      </w:r>
    </w:p>
    <w:p w14:paraId="25CAE737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API Reference - Technical endpoint documentation</w:t>
      </w:r>
    </w:p>
    <w:p w14:paraId="7414DF87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Implementation Timeline - 5-phase deployment plan</w:t>
      </w:r>
    </w:p>
    <w:p w14:paraId="5FD02C60" w14:textId="77777777" w:rsidR="00284942" w:rsidRDefault="00284942"/>
    <w:p w14:paraId="50433784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3DB59839" w14:textId="77777777" w:rsidR="00284942" w:rsidRDefault="00284942"/>
    <w:p w14:paraId="7A9D914E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Table of Contents</w:t>
      </w:r>
    </w:p>
    <w:p w14:paraId="09DC4BEF" w14:textId="77777777" w:rsidR="00284942" w:rsidRDefault="00284942"/>
    <w:p w14:paraId="6359C732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Overview</w:t>
      </w:r>
    </w:p>
    <w:p w14:paraId="063BABEC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What's Fixed vs. What You Control</w:t>
      </w:r>
    </w:p>
    <w:p w14:paraId="3A3F3FA5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Your Required Actions</w:t>
      </w:r>
    </w:p>
    <w:p w14:paraId="27797EA6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API Endpoints Reference</w:t>
      </w:r>
    </w:p>
    <w:p w14:paraId="7AFC7ABF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Data Model &amp; Field Mappings</w:t>
      </w:r>
    </w:p>
    <w:p w14:paraId="42FDE66D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Testing &amp; Validation</w:t>
      </w:r>
    </w:p>
    <w:p w14:paraId="217DB2F3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Operational Requirements</w:t>
      </w:r>
    </w:p>
    <w:p w14:paraId="6E46D576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Implementation Phases</w:t>
      </w:r>
    </w:p>
    <w:p w14:paraId="2E78111F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Support &amp; Resources</w:t>
      </w:r>
    </w:p>
    <w:p w14:paraId="4F35927A" w14:textId="77777777" w:rsidR="00284942" w:rsidRDefault="00284942"/>
    <w:p w14:paraId="55411F58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3E5C68AE" w14:textId="77777777" w:rsidR="00284942" w:rsidRDefault="00284942"/>
    <w:p w14:paraId="7A28C2C2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Overview</w:t>
      </w:r>
    </w:p>
    <w:p w14:paraId="08C48DBB" w14:textId="77777777" w:rsidR="00284942" w:rsidRDefault="00284942"/>
    <w:p w14:paraId="777DFF25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Integration Architecture</w:t>
      </w:r>
    </w:p>
    <w:p w14:paraId="37B221D5" w14:textId="77777777" w:rsidR="00284942" w:rsidRDefault="00284942"/>
    <w:p w14:paraId="47C8B7BA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Client Application (Ansira Create/Third Party)</w:t>
      </w:r>
    </w:p>
    <w:p w14:paraId="7A3D421E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  ↓ (includes x-dam-credential header)</w:t>
      </w:r>
    </w:p>
    <w:p w14:paraId="1B1E7A27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lastRenderedPageBreak/>
        <w:t>Ansira DAM Adapter API</w:t>
      </w:r>
    </w:p>
    <w:p w14:paraId="7B40EA61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  ↓ (forwards as Authorization: Bearer token)</w:t>
      </w:r>
    </w:p>
    <w:p w14:paraId="046C7EA2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Widen Collective API (v2)</w:t>
      </w:r>
    </w:p>
    <w:p w14:paraId="5142B5D6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  ↓</w:t>
      </w:r>
    </w:p>
    <w:p w14:paraId="0746BA4C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Your Digital Assets</w:t>
      </w:r>
    </w:p>
    <w:p w14:paraId="3F65AA22" w14:textId="77777777" w:rsidR="00284942" w:rsidRDefault="00284942"/>
    <w:p w14:paraId="3A3CC0DB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What's Fixed vs. What You Control</w:t>
      </w:r>
    </w:p>
    <w:p w14:paraId="47BF579E" w14:textId="77777777" w:rsidR="00284942" w:rsidRDefault="00284942"/>
    <w:p w14:paraId="12911BDF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Fixed by the API (Non-Negotiable)</w:t>
      </w:r>
    </w:p>
    <w:p w14:paraId="63E6FAD3" w14:textId="77777777" w:rsidR="00284942" w:rsidRDefault="00284942"/>
    <w:p w14:paraId="2F314F10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These integration aspects are predefined and cannot be modified:</w:t>
      </w:r>
    </w:p>
    <w:p w14:paraId="11B2ED8F" w14:textId="77777777" w:rsidR="00284942" w:rsidRDefault="00284942"/>
    <w:p w14:paraId="18504B23" w14:textId="77777777" w:rsidR="00284942" w:rsidRDefault="00000000">
      <w:pPr>
        <w:pStyle w:val="Heading4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Authentication</w:t>
      </w:r>
    </w:p>
    <w:p w14:paraId="5B5F3C6E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Method: Bearer token only</w:t>
      </w:r>
    </w:p>
    <w:p w14:paraId="6F9E2312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Header: x-dam-credential (required on all requests)</w:t>
      </w:r>
    </w:p>
    <w:p w14:paraId="20B464F3" w14:textId="3DE6DDF4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Flow: Token passed to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for validation</w:t>
      </w:r>
    </w:p>
    <w:p w14:paraId="4391780C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No alternatives: No OAuth flows, API keys, or certificate auth</w:t>
      </w:r>
    </w:p>
    <w:p w14:paraId="3EB73FEC" w14:textId="77777777" w:rsidR="00284942" w:rsidRDefault="00284942"/>
    <w:p w14:paraId="171C193A" w14:textId="77777777" w:rsidR="00284942" w:rsidRDefault="00000000">
      <w:pPr>
        <w:pStyle w:val="Heading4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Data Contract</w:t>
      </w:r>
    </w:p>
    <w:p w14:paraId="2C008D67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Response Format: Standardized Asset object (see Data Model)</w:t>
      </w:r>
    </w:p>
    <w:p w14:paraId="2C3D7F43" w14:textId="4212B225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Field Mappings: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fields automatically mapped to API fields</w:t>
      </w:r>
    </w:p>
    <w:p w14:paraId="4E47F4D2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Automatic Expansion: All asset data included (asset_properties, embeds, file_properties, metadata, security, thumbnails)</w:t>
      </w:r>
    </w:p>
    <w:p w14:paraId="39880111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Expiration Filtering: Expired assets automatically excluded from search results</w:t>
      </w:r>
    </w:p>
    <w:p w14:paraId="319DCEC8" w14:textId="77777777" w:rsidR="00284942" w:rsidRDefault="00284942"/>
    <w:p w14:paraId="0E128DD3" w14:textId="77777777" w:rsidR="00284942" w:rsidRDefault="00000000">
      <w:pPr>
        <w:pStyle w:val="Heading4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API Endpoints</w:t>
      </w:r>
    </w:p>
    <w:p w14:paraId="78D78FD8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6 Fixed Endpoints: Get assets, search, asset counts (structured and custom)</w:t>
      </w:r>
    </w:p>
    <w:p w14:paraId="00B65A84" w14:textId="24B9B375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URL Structure: /</w:t>
      </w:r>
      <w:r w:rsidR="00470DDC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iden/assets, /</w:t>
      </w:r>
      <w:r w:rsidR="00470DDC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iden/assets/search, etc.</w:t>
      </w:r>
    </w:p>
    <w:p w14:paraId="6EBB35F8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Parameters: Fixed request/response schemas</w:t>
      </w:r>
    </w:p>
    <w:p w14:paraId="1F1257E5" w14:textId="77777777" w:rsidR="00284942" w:rsidRDefault="00284942"/>
    <w:p w14:paraId="1DC2A151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What You Control</w:t>
      </w:r>
    </w:p>
    <w:p w14:paraId="4EB371F2" w14:textId="77777777" w:rsidR="00284942" w:rsidRDefault="00284942"/>
    <w:p w14:paraId="552742BB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These aspects are your responsibility to configure:</w:t>
      </w:r>
    </w:p>
    <w:p w14:paraId="5E37D666" w14:textId="77777777" w:rsidR="00284942" w:rsidRDefault="00284942"/>
    <w:p w14:paraId="1F28F86C" w14:textId="29FE3642" w:rsidR="00284942" w:rsidRDefault="00000000">
      <w:pPr>
        <w:pStyle w:val="Heading4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lastRenderedPageBreak/>
        <w:t xml:space="preserve">In Your </w:t>
      </w:r>
      <w:r w:rsidR="00F649A3"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Acquia</w:t>
      </w: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 xml:space="preserve"> Environment</w:t>
      </w:r>
    </w:p>
    <w:p w14:paraId="01CF1A42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Metadata Fields – Create and define fields (brand, channel, keywords, asset_status, etc.)</w:t>
      </w:r>
    </w:p>
    <w:p w14:paraId="012F1359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Asset Groups – Create collections for access control</w:t>
      </w:r>
    </w:p>
    <w:p w14:paraId="0605E7BF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Asset Data – Populate metadata, set expiration/release dates, configure renditions</w:t>
      </w:r>
    </w:p>
    <w:p w14:paraId="2B984D85" w14:textId="77777777" w:rsidR="00284942" w:rsidRDefault="00000000">
      <w:pPr>
        <w:pStyle w:val="ListNumber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API Token – Generate bearer token with required scopes</w:t>
      </w:r>
    </w:p>
    <w:p w14:paraId="0CE2A471" w14:textId="77777777" w:rsidR="00284942" w:rsidRDefault="00284942"/>
    <w:p w14:paraId="6DCB46C9" w14:textId="77777777" w:rsidR="00284942" w:rsidRDefault="00000000">
      <w:pPr>
        <w:pStyle w:val="Heading4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Documentation You Provide</w:t>
      </w:r>
    </w:p>
    <w:p w14:paraId="2A676EA7" w14:textId="40864E88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Field Mappings – Document your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field names and intended usage</w:t>
      </w:r>
    </w:p>
    <w:p w14:paraId="5D0CCA38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Access Rules – Define asset group to user access mappings</w:t>
      </w:r>
    </w:p>
    <w:p w14:paraId="4EB6A01B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Search Preferences – Specify default filters, page sizes, excluded statuses</w:t>
      </w:r>
    </w:p>
    <w:p w14:paraId="4F291CE0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Sync Schedule – Define frequency per environment (if applicable)</w:t>
      </w:r>
    </w:p>
    <w:p w14:paraId="77459AE2" w14:textId="77777777" w:rsidR="00284942" w:rsidRDefault="00284942"/>
    <w:p w14:paraId="4453C451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5C9F26C6" w14:textId="77777777" w:rsidR="00284942" w:rsidRDefault="00284942"/>
    <w:p w14:paraId="609F617B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Your Required Actions</w:t>
      </w:r>
    </w:p>
    <w:p w14:paraId="5D6B8692" w14:textId="77777777" w:rsidR="00284942" w:rsidRDefault="00284942"/>
    <w:p w14:paraId="0116758C" w14:textId="77777777" w:rsidR="00284942" w:rsidRDefault="00000000">
      <w:pPr>
        <w:pStyle w:val="Heading3"/>
        <w:spacing w:before="240" w:after="80"/>
      </w:pPr>
      <w:r>
        <w:rPr>
          <w:rFonts w:ascii="GT America" w:hAnsi="GT America" w:eastAsia="GT America" w:cs="GT America"/>
          <w:b/>
          <w:color w:val="10092A"/>
          <w:sz w:val="21"/>
        </w:rPr>
        <w:t>1. Generate Widen API Token</w:t>
      </w:r>
    </w:p>
    <w:p w14:paraId="55A81B8E" w14:textId="77777777" w:rsidR="00284942" w:rsidRDefault="00284942"/>
    <w:p w14:paraId="2D35EA0F" w14:textId="690DA2E2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In your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admin portal:</w:t>
      </w:r>
    </w:p>
    <w:p w14:paraId="08610DBB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Navigate to Settings → API Tokens</w:t>
      </w:r>
    </w:p>
    <w:p w14:paraId="0E586EF7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Generate new token with these scopes:</w:t>
      </w:r>
    </w:p>
    <w:p w14:paraId="71A5BDC3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assets:read</w:t>
      </w:r>
    </w:p>
    <w:p w14:paraId="7E6DDF57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collections:read</w:t>
      </w:r>
    </w:p>
    <w:p w14:paraId="581E1666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metadata:read</w:t>
      </w:r>
    </w:p>
    <w:p w14:paraId="154E2265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files:read</w:t>
      </w:r>
    </w:p>
    <w:p w14:paraId="718A4046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thumbnails:read</w:t>
      </w:r>
    </w:p>
    <w:p w14:paraId="5FD0B77C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Copy and securely store the token</w:t>
      </w:r>
    </w:p>
    <w:p w14:paraId="651C0C33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Provide token to integration team for secure storage</w:t>
      </w:r>
    </w:p>
    <w:p w14:paraId="000CFFE9" w14:textId="77777777" w:rsidR="00284942" w:rsidRDefault="00284942"/>
    <w:p w14:paraId="0DC23908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Token Management:</w:t>
      </w:r>
    </w:p>
    <w:p w14:paraId="6F12A1E6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You manage token lifecycle (rotation every 90 days recommended)</w:t>
      </w:r>
    </w:p>
    <w:p w14:paraId="38D9F2AE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Invalid/expired tokens result in 401 Unauthorized errors</w:t>
      </w:r>
    </w:p>
    <w:p w14:paraId="1C3FC3DF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lastRenderedPageBreak/>
        <w:t>Use dedicated service account, not personal account</w:t>
      </w:r>
    </w:p>
    <w:p w14:paraId="554A0080" w14:textId="77777777" w:rsidR="00284942" w:rsidRDefault="00284942"/>
    <w:p w14:paraId="13021B13" w14:textId="5747FDB3" w:rsidR="00284942" w:rsidRDefault="00000000">
      <w:pPr>
        <w:pStyle w:val="Heading3"/>
        <w:spacing w:before="240" w:after="80"/>
      </w:pPr>
      <w:r>
        <w:rPr>
          <w:rFonts w:ascii="GT America" w:hAnsi="GT America" w:eastAsia="GT America" w:cs="GT America"/>
          <w:b/>
          <w:color w:val="10092A"/>
          <w:sz w:val="21"/>
        </w:rPr>
        <w:t xml:space="preserve">2. Configure </w:t>
      </w:r>
      <w:r w:rsidR="00F649A3">
        <w:rPr>
          <w:rFonts w:ascii="GT America" w:hAnsi="GT America" w:eastAsia="GT America" w:cs="GT America"/>
          <w:b/>
          <w:color w:val="10092A"/>
          <w:sz w:val="21"/>
        </w:rPr>
        <w:t>Acquia</w:t>
      </w:r>
      <w:r>
        <w:rPr>
          <w:rFonts w:ascii="GT America" w:hAnsi="GT America" w:eastAsia="GT America" w:cs="GT America"/>
          <w:b/>
          <w:color w:val="10092A"/>
          <w:sz w:val="21"/>
        </w:rPr>
        <w:t xml:space="preserve"> Metadata Fields</w:t>
      </w:r>
    </w:p>
    <w:p w14:paraId="52D562F2" w14:textId="77777777" w:rsidR="00284942" w:rsidRDefault="00284942"/>
    <w:p w14:paraId="5F41BCD9" w14:textId="50174D29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Required fields to create in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>:</w:t>
      </w:r>
    </w:p>
    <w:p w14:paraId="77F6AFFD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153"/>
        <w:gridCol w:w="2156"/>
        <w:gridCol w:w="2155"/>
      </w:tblGrid>
      <w:tr w:rsidR="00284942" w14:paraId="569F24CC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fill="10092A"/>
            <w:shd w:fill="10092A"/>
          </w:tcPr>
          <w:p w14:paraId="4DCA70F9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Field Name</w:t>
            </w:r>
          </w:p>
        </w:tc>
        <w:tc>
          <w:tcPr>
            <w:tcW w:w="2160" w:type="dxa"/>
            <w:shd w:fill="10092A"/>
            <w:shd w:fill="10092A"/>
          </w:tcPr>
          <w:p w14:paraId="6A5CE83B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Type</w:t>
            </w:r>
          </w:p>
        </w:tc>
        <w:tc>
          <w:tcPr>
            <w:tcW w:w="2160" w:type="dxa"/>
            <w:shd w:fill="10092A"/>
            <w:shd w:fill="10092A"/>
          </w:tcPr>
          <w:p w14:paraId="09460F3B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Purpose</w:t>
            </w:r>
          </w:p>
        </w:tc>
        <w:tc>
          <w:tcPr>
            <w:tcW w:w="2160" w:type="dxa"/>
            <w:shd w:fill="10092A"/>
            <w:shd w:fill="10092A"/>
          </w:tcPr>
          <w:p w14:paraId="5FC2FE35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Example Values</w:t>
            </w:r>
          </w:p>
        </w:tc>
      </w:tr>
      <w:tr w:rsidR="00284942" w14:paraId="768B249D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fill="F2EEFF"/>
          </w:tcPr>
          <w:p w14:paraId="32539561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------------</w:t>
            </w:r>
          </w:p>
        </w:tc>
        <w:tc>
          <w:tcPr>
            <w:tcW w:w="2160" w:type="dxa"/>
          </w:tcPr>
          <w:p w14:paraId="4B9679F6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</w:t>
            </w:r>
          </w:p>
        </w:tc>
        <w:tc>
          <w:tcPr>
            <w:tcW w:w="2160" w:type="dxa"/>
          </w:tcPr>
          <w:p w14:paraId="66D1B665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</w:t>
            </w:r>
          </w:p>
        </w:tc>
        <w:tc>
          <w:tcPr>
            <w:tcW w:w="2160" w:type="dxa"/>
          </w:tcPr>
          <w:p w14:paraId="164F2D57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----------------</w:t>
            </w:r>
          </w:p>
        </w:tc>
      </w:tr>
      <w:tr w:rsidR="00284942" w14:paraId="751B865E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fill="F2EEFF"/>
          </w:tcPr>
          <w:p w14:paraId="53089C36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brand</w:t>
            </w:r>
          </w:p>
        </w:tc>
        <w:tc>
          <w:tcPr>
            <w:tcW w:w="2160" w:type="dxa"/>
          </w:tcPr>
          <w:p w14:paraId="0C5DA327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Multi-select</w:t>
            </w:r>
          </w:p>
        </w:tc>
        <w:tc>
          <w:tcPr>
            <w:tcW w:w="2160" w:type="dxa"/>
          </w:tcPr>
          <w:p w14:paraId="7F48D958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Brand classification</w:t>
            </w:r>
          </w:p>
        </w:tc>
        <w:tc>
          <w:tcPr>
            <w:tcW w:w="2160" w:type="dxa"/>
          </w:tcPr>
          <w:p w14:paraId="28C6FE6E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BrandA, BrandB, Global</w:t>
            </w:r>
          </w:p>
        </w:tc>
      </w:tr>
      <w:tr w:rsidR="00284942" w14:paraId="1E6CFE8D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fill="F2EEFF"/>
          </w:tcPr>
          <w:p w14:paraId="3BFEBE22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channel</w:t>
            </w:r>
          </w:p>
        </w:tc>
        <w:tc>
          <w:tcPr>
            <w:tcW w:w="2160" w:type="dxa"/>
          </w:tcPr>
          <w:p w14:paraId="36D0ED1A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Multi-select</w:t>
            </w:r>
          </w:p>
        </w:tc>
        <w:tc>
          <w:tcPr>
            <w:tcW w:w="2160" w:type="dxa"/>
          </w:tcPr>
          <w:p w14:paraId="0824D49E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Distribution channel</w:t>
            </w:r>
          </w:p>
        </w:tc>
        <w:tc>
          <w:tcPr>
            <w:tcW w:w="2160" w:type="dxa"/>
          </w:tcPr>
          <w:p w14:paraId="07FD6088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Digital, Print, Social, Email</w:t>
            </w:r>
          </w:p>
        </w:tc>
      </w:tr>
      <w:tr w:rsidR="00284942" w14:paraId="5B345929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fill="F2EEFF"/>
          </w:tcPr>
          <w:p w14:paraId="566E2317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keywords</w:t>
            </w:r>
          </w:p>
        </w:tc>
        <w:tc>
          <w:tcPr>
            <w:tcW w:w="2160" w:type="dxa"/>
          </w:tcPr>
          <w:p w14:paraId="5A450837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Multi-select</w:t>
            </w:r>
          </w:p>
        </w:tc>
        <w:tc>
          <w:tcPr>
            <w:tcW w:w="2160" w:type="dxa"/>
          </w:tcPr>
          <w:p w14:paraId="2558FE2C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Search terms</w:t>
            </w:r>
          </w:p>
        </w:tc>
        <w:tc>
          <w:tcPr>
            <w:tcW w:w="2160" w:type="dxa"/>
          </w:tcPr>
          <w:p w14:paraId="621BAFCE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campaign, 2024, product-launch</w:t>
            </w:r>
          </w:p>
        </w:tc>
      </w:tr>
      <w:tr w:rsidR="00284942" w14:paraId="7C4B737D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fill="F2EEFF"/>
          </w:tcPr>
          <w:p w14:paraId="024D663F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asset_status</w:t>
            </w:r>
          </w:p>
        </w:tc>
        <w:tc>
          <w:tcPr>
            <w:tcW w:w="2160" w:type="dxa"/>
          </w:tcPr>
          <w:p w14:paraId="6E582506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Single-select</w:t>
            </w:r>
          </w:p>
        </w:tc>
        <w:tc>
          <w:tcPr>
            <w:tcW w:w="2160" w:type="dxa"/>
          </w:tcPr>
          <w:p w14:paraId="4691427B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Lifecycle state</w:t>
            </w:r>
          </w:p>
        </w:tc>
        <w:tc>
          <w:tcPr>
            <w:tcW w:w="2160" w:type="dxa"/>
          </w:tcPr>
          <w:p w14:paraId="4DB0376F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Active, Expired, Archived, Draft</w:t>
            </w:r>
          </w:p>
        </w:tc>
      </w:tr>
    </w:tbl>
    <w:p w14:paraId="759A7E44" w14:textId="77777777" w:rsidR="00284942" w:rsidRDefault="00284942"/>
    <w:p w14:paraId="42EADA48" w14:textId="77777777" w:rsidR="00284942" w:rsidRDefault="00284942"/>
    <w:p w14:paraId="46C4E56E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Optional fields (based on your needs):</w:t>
      </w:r>
    </w:p>
    <w:p w14:paraId="0AA28EAC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visibility_region – Geographic restrictions (NA, EU, APAC)</w:t>
      </w:r>
    </w:p>
    <w:p w14:paraId="19480A91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department – Department access (Marketing, Sales)</w:t>
      </w:r>
    </w:p>
    <w:p w14:paraId="7BCA2B59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campaign – Campaign tracking</w:t>
      </w:r>
    </w:p>
    <w:p w14:paraId="15EDEAE6" w14:textId="77777777" w:rsidR="00284942" w:rsidRDefault="00284942"/>
    <w:p w14:paraId="63592CE1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Note: You can use different field names; document your actual names for the integration team.</w:t>
      </w:r>
    </w:p>
    <w:p w14:paraId="6F1B9DD6" w14:textId="77777777" w:rsidR="00284942" w:rsidRDefault="00284942"/>
    <w:p w14:paraId="1182FC60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3. Configure Asset Groups &amp; Security</w:t>
      </w:r>
    </w:p>
    <w:p w14:paraId="6918BC6C" w14:textId="77777777" w:rsidR="00284942" w:rsidRDefault="00284942"/>
    <w:p w14:paraId="75017B5C" w14:textId="4BB9BB0A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In your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environment:</w:t>
      </w:r>
    </w:p>
    <w:p w14:paraId="54E6697D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2877"/>
        <w:gridCol w:w="2871"/>
      </w:tblGrid>
      <w:tr w:rsidR="00284942" w14:paraId="576788FD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10092A"/>
            <w:shd w:fill="10092A"/>
          </w:tcPr>
          <w:p w14:paraId="2669BDFF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Configuration</w:t>
            </w:r>
          </w:p>
        </w:tc>
        <w:tc>
          <w:tcPr>
            <w:tcW w:w="2880" w:type="dxa"/>
            <w:shd w:fill="10092A"/>
            <w:shd w:fill="10092A"/>
          </w:tcPr>
          <w:p w14:paraId="41AAB475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Action Required</w:t>
            </w:r>
          </w:p>
        </w:tc>
        <w:tc>
          <w:tcPr>
            <w:tcW w:w="2880" w:type="dxa"/>
            <w:shd w:fill="10092A"/>
            <w:shd w:fill="10092A"/>
          </w:tcPr>
          <w:p w14:paraId="4CD9B7A8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Purpose</w:t>
            </w:r>
          </w:p>
        </w:tc>
      </w:tr>
      <w:tr w:rsidR="00284942" w14:paraId="2A25FAD0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39FF2D66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---------------</w:t>
            </w:r>
          </w:p>
        </w:tc>
        <w:tc>
          <w:tcPr>
            <w:tcW w:w="2880" w:type="dxa"/>
          </w:tcPr>
          <w:p w14:paraId="0D7D7395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----------------</w:t>
            </w:r>
          </w:p>
        </w:tc>
        <w:tc>
          <w:tcPr>
            <w:tcW w:w="2880" w:type="dxa"/>
          </w:tcPr>
          <w:p w14:paraId="20C7C038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</w:t>
            </w:r>
          </w:p>
        </w:tc>
      </w:tr>
      <w:tr w:rsidR="00284942" w14:paraId="6DB7E076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0E13C892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lastRenderedPageBreak/>
              <w:t>Asset Groups</w:t>
            </w:r>
          </w:p>
        </w:tc>
        <w:tc>
          <w:tcPr>
            <w:tcW w:w="2880" w:type="dxa"/>
          </w:tcPr>
          <w:p w14:paraId="280235B3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Create collections (e.g., Marketing, Sales, Regional-NA)</w:t>
            </w:r>
          </w:p>
        </w:tc>
        <w:tc>
          <w:tcPr>
            <w:tcW w:w="2880" w:type="dxa"/>
          </w:tcPr>
          <w:p w14:paraId="77D2D164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Enable access control filtering</w:t>
            </w:r>
          </w:p>
        </w:tc>
      </w:tr>
      <w:tr w:rsidR="00284942" w14:paraId="3A48ED61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422B07E0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Expiration Dates</w:t>
            </w:r>
          </w:p>
        </w:tc>
        <w:tc>
          <w:tcPr>
            <w:tcW w:w="2880" w:type="dxa"/>
          </w:tcPr>
          <w:p w14:paraId="07DA03B4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Set security.expiration_date on time-limited assets</w:t>
            </w:r>
          </w:p>
        </w:tc>
        <w:tc>
          <w:tcPr>
            <w:tcW w:w="2880" w:type="dxa"/>
          </w:tcPr>
          <w:p w14:paraId="51CCD65F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Auto-filter expired assets from results</w:t>
            </w:r>
          </w:p>
        </w:tc>
      </w:tr>
      <w:tr w:rsidR="00284942" w14:paraId="5152DF91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1AC7672D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Release Dates</w:t>
            </w:r>
          </w:p>
        </w:tc>
        <w:tc>
          <w:tcPr>
            <w:tcW w:w="2880" w:type="dxa"/>
          </w:tcPr>
          <w:p w14:paraId="6ECDE104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Set security.release_date on future-available assets</w:t>
            </w:r>
          </w:p>
        </w:tc>
        <w:tc>
          <w:tcPr>
            <w:tcW w:w="2880" w:type="dxa"/>
          </w:tcPr>
          <w:p w14:paraId="6B3E5514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Control asset availability timing</w:t>
            </w:r>
          </w:p>
        </w:tc>
      </w:tr>
      <w:tr w:rsidR="00284942" w14:paraId="1C15D02F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7357AEE4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Renditions</w:t>
            </w:r>
          </w:p>
        </w:tc>
        <w:tc>
          <w:tcPr>
            <w:tcW w:w="2880" w:type="dxa"/>
          </w:tcPr>
          <w:p w14:paraId="05DD4C47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Configure original, web, and thumbnail formats</w:t>
            </w:r>
          </w:p>
        </w:tc>
        <w:tc>
          <w:tcPr>
            <w:tcW w:w="2880" w:type="dxa"/>
          </w:tcPr>
          <w:p w14:paraId="15C4058E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Ensure download URLs available</w:t>
            </w:r>
          </w:p>
        </w:tc>
      </w:tr>
    </w:tbl>
    <w:p w14:paraId="0BE06C60" w14:textId="77777777" w:rsidR="00284942" w:rsidRDefault="00284942"/>
    <w:p w14:paraId="3BAA556C" w14:textId="77777777" w:rsidR="00284942" w:rsidRDefault="00284942"/>
    <w:p w14:paraId="109BF311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4. Ensure Data Quality</w:t>
      </w:r>
    </w:p>
    <w:p w14:paraId="49C89D0E" w14:textId="77777777" w:rsidR="00284942" w:rsidRDefault="00284942"/>
    <w:p w14:paraId="303DFFAC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Before go-live:</w:t>
      </w:r>
    </w:p>
    <w:p w14:paraId="55863E4D" w14:textId="77777777" w:rsidR="00284942" w:rsidRDefault="00284942"/>
    <w:p w14:paraId="1A11017E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Metadata Completeness: 95%+ of active assets have required fields populated</w:t>
      </w:r>
    </w:p>
    <w:p w14:paraId="1972F95F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Standardization: Consistent values (e.g., "Digital" not "digital", "DIGITAL", "dig")</w:t>
      </w:r>
    </w:p>
    <w:p w14:paraId="6AD566A2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Asset Groups: All relevant assets assigned to appropriate groups</w:t>
      </w:r>
    </w:p>
    <w:p w14:paraId="17CF4CB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Duplicates: Identify and remove duplicate assets</w:t>
      </w:r>
    </w:p>
    <w:p w14:paraId="06BFBA1E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Test Data: Create representative test assets in staging with complete metadata</w:t>
      </w:r>
    </w:p>
    <w:p w14:paraId="0453C102" w14:textId="77777777" w:rsidR="00284942" w:rsidRDefault="00284942"/>
    <w:p w14:paraId="1C200E5E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5. Provide Documentation</w:t>
      </w:r>
    </w:p>
    <w:p w14:paraId="14D3FF2C" w14:textId="77777777" w:rsidR="00284942" w:rsidRDefault="00284942"/>
    <w:p w14:paraId="23F0F85A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Deliver to integration team:</w:t>
      </w:r>
    </w:p>
    <w:p w14:paraId="6E746577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2872"/>
        <w:gridCol w:w="2877"/>
      </w:tblGrid>
      <w:tr w:rsidR="00284942" w14:paraId="5FBC60C8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10092A"/>
            <w:shd w:fill="10092A"/>
          </w:tcPr>
          <w:p w14:paraId="02657F18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Document</w:t>
            </w:r>
          </w:p>
        </w:tc>
        <w:tc>
          <w:tcPr>
            <w:tcW w:w="2880" w:type="dxa"/>
            <w:shd w:fill="10092A"/>
            <w:shd w:fill="10092A"/>
          </w:tcPr>
          <w:p w14:paraId="0AC96EC0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Contents</w:t>
            </w:r>
          </w:p>
        </w:tc>
        <w:tc>
          <w:tcPr>
            <w:tcW w:w="2880" w:type="dxa"/>
            <w:shd w:fill="10092A"/>
            <w:shd w:fill="10092A"/>
          </w:tcPr>
          <w:p w14:paraId="6CAA639D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Format</w:t>
            </w:r>
          </w:p>
        </w:tc>
      </w:tr>
      <w:tr w:rsidR="00284942" w14:paraId="45BF30E4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58D9B2CB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----------</w:t>
            </w:r>
          </w:p>
        </w:tc>
        <w:tc>
          <w:tcPr>
            <w:tcW w:w="2880" w:type="dxa"/>
          </w:tcPr>
          <w:p w14:paraId="32AD034B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----------</w:t>
            </w:r>
          </w:p>
        </w:tc>
        <w:tc>
          <w:tcPr>
            <w:tcW w:w="2880" w:type="dxa"/>
          </w:tcPr>
          <w:p w14:paraId="32641D27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</w:t>
            </w:r>
          </w:p>
        </w:tc>
      </w:tr>
      <w:tr w:rsidR="00284942" w14:paraId="149FB685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52C37EDB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Field Mapping</w:t>
            </w:r>
          </w:p>
        </w:tc>
        <w:tc>
          <w:tcPr>
            <w:tcW w:w="2880" w:type="dxa"/>
          </w:tcPr>
          <w:p w14:paraId="30E68435" w14:textId="27BEEF08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 xml:space="preserve">Your </w:t>
            </w:r>
            <w:r w:rsidR="00F649A3"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Acquia</w:t>
            </w: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 xml:space="preserve"> field names, types, possible values</w:t>
            </w:r>
          </w:p>
        </w:tc>
        <w:tc>
          <w:tcPr>
            <w:tcW w:w="2880" w:type="dxa"/>
          </w:tcPr>
          <w:p w14:paraId="166AA745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Spreadsheet</w:t>
            </w:r>
          </w:p>
        </w:tc>
      </w:tr>
      <w:tr w:rsidR="00284942" w14:paraId="0DCD61FB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4E29C57C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Access Rules</w:t>
            </w:r>
          </w:p>
        </w:tc>
        <w:tc>
          <w:tcPr>
            <w:tcW w:w="2880" w:type="dxa"/>
          </w:tcPr>
          <w:p w14:paraId="338A1697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Asset groups and who should access them</w:t>
            </w:r>
          </w:p>
        </w:tc>
        <w:tc>
          <w:tcPr>
            <w:tcW w:w="2880" w:type="dxa"/>
          </w:tcPr>
          <w:p w14:paraId="539171F3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Document/spreadsheet</w:t>
            </w:r>
          </w:p>
        </w:tc>
      </w:tr>
      <w:tr w:rsidR="00284942" w14:paraId="56B3E437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1B348079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Search Config</w:t>
            </w:r>
          </w:p>
        </w:tc>
        <w:tc>
          <w:tcPr>
            <w:tcW w:w="2880" w:type="dxa"/>
          </w:tcPr>
          <w:p w14:paraId="483174D4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Default filters, page sizes, excluded statuses</w:t>
            </w:r>
          </w:p>
        </w:tc>
        <w:tc>
          <w:tcPr>
            <w:tcW w:w="2880" w:type="dxa"/>
          </w:tcPr>
          <w:p w14:paraId="2C5BBECF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Completed questionnaire</w:t>
            </w:r>
          </w:p>
        </w:tc>
      </w:tr>
      <w:tr w:rsidR="00284942" w14:paraId="17B010CE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4E46E3BA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Sync Schedule</w:t>
            </w:r>
          </w:p>
        </w:tc>
        <w:tc>
          <w:tcPr>
            <w:tcW w:w="2880" w:type="dxa"/>
          </w:tcPr>
          <w:p w14:paraId="109B36EE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Preferred frequency per environment</w:t>
            </w:r>
          </w:p>
        </w:tc>
        <w:tc>
          <w:tcPr>
            <w:tcW w:w="2880" w:type="dxa"/>
          </w:tcPr>
          <w:p w14:paraId="2D971291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Documented preferences</w:t>
            </w:r>
          </w:p>
        </w:tc>
      </w:tr>
    </w:tbl>
    <w:p w14:paraId="5881774A" w14:textId="77777777" w:rsidR="00284942" w:rsidRDefault="00284942"/>
    <w:p w14:paraId="79CA4485" w14:textId="77777777" w:rsidR="00284942" w:rsidRDefault="00284942"/>
    <w:p w14:paraId="5FB39F12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6. Verify Network Access</w:t>
      </w:r>
    </w:p>
    <w:p w14:paraId="08EA6004" w14:textId="77777777" w:rsidR="00284942" w:rsidRDefault="00284942"/>
    <w:p w14:paraId="22723134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Ensure connectivity:</w:t>
      </w:r>
    </w:p>
    <w:p w14:paraId="11D650C4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Outbound HTTPS access to https://api.widencollective.com/v2</w:t>
      </w:r>
    </w:p>
    <w:p w14:paraId="65E51D82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TLS 1.2 or higher support</w:t>
      </w:r>
    </w:p>
    <w:p w14:paraId="21A9E7CF" w14:textId="7C3E2F8C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No firewall blocking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API endpoints</w:t>
      </w:r>
    </w:p>
    <w:p w14:paraId="0E2EB30A" w14:textId="77777777" w:rsidR="00284942" w:rsidRDefault="00284942"/>
    <w:p w14:paraId="30973B02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Test connectivity:</w:t>
      </w:r>
    </w:p>
    <w:p w14:paraId="34BF944B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curl -H "Authorization: Bearer YOUR_TOKEN" \</w:t>
      </w:r>
    </w:p>
    <w:p w14:paraId="34A8CF8C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   https://api.widencollective.com/v2/assets/search?query=*&amp;limit=1</w:t>
      </w:r>
    </w:p>
    <w:p w14:paraId="4B2F0094" w14:textId="77777777" w:rsidR="00284942" w:rsidRDefault="00284942"/>
    <w:p w14:paraId="65361BFC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67DC73CD" w14:textId="77777777" w:rsidR="00284942" w:rsidRDefault="00284942"/>
    <w:p w14:paraId="0F5376D6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API Endpoints Reference</w:t>
      </w:r>
    </w:p>
    <w:p w14:paraId="1002B0C8" w14:textId="77777777" w:rsidR="00284942" w:rsidRDefault="00284942"/>
    <w:p w14:paraId="5244B59B" w14:textId="21B4B75C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Base URL: https://your-dam-adapter-host/</w:t>
      </w:r>
      <w:r w:rsidR="00B631FD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</w:t>
      </w:r>
    </w:p>
    <w:p w14:paraId="30F7EA0E" w14:textId="77777777" w:rsidR="00284942" w:rsidRDefault="00284942"/>
    <w:p w14:paraId="31DAE065" w14:textId="04BFB523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Authentication: All endpoints require x-dam-credential header with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bearer token.</w:t>
      </w:r>
    </w:p>
    <w:p w14:paraId="34DF5D35" w14:textId="77777777" w:rsidR="00284942" w:rsidRDefault="00284942"/>
    <w:p w14:paraId="78077DE9" w14:textId="77777777" w:rsidR="00284942" w:rsidRDefault="00000000">
      <w:pPr>
        <w:pStyle w:val="Heading3"/>
        <w:spacing w:before="240" w:after="80"/>
      </w:pPr>
      <w:r>
        <w:rPr>
          <w:rFonts w:ascii="GT America" w:hAnsi="GT America" w:eastAsia="GT America" w:cs="GT America"/>
          <w:b/>
          <w:color w:val="10092A"/>
          <w:sz w:val="21"/>
        </w:rPr>
        <w:t>1. Get Multiple Assets</w:t>
      </w:r>
    </w:p>
    <w:p w14:paraId="527654AC" w14:textId="77777777" w:rsidR="00284942" w:rsidRDefault="00284942"/>
    <w:p w14:paraId="209B1C3C" w14:textId="5059E004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GET /</w:t>
      </w:r>
      <w:r w:rsidR="00B631FD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iden/assets?id={comma-separated-uuids}&amp;fileType={optional}</w:t>
      </w:r>
    </w:p>
    <w:p w14:paraId="7996E3CA" w14:textId="77777777" w:rsidR="00284942" w:rsidRDefault="00284942"/>
    <w:p w14:paraId="2CADACDA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Returns: Array of Asset objects</w:t>
      </w:r>
    </w:p>
    <w:p w14:paraId="1DCCF366" w14:textId="77777777" w:rsidR="00284942" w:rsidRDefault="00284942"/>
    <w:p w14:paraId="5AA25F7A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Example:</w:t>
      </w:r>
    </w:p>
    <w:p w14:paraId="2235B9D7" w14:textId="7E797BDD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GET /</w:t>
      </w:r>
      <w:r w:rsidR="00B631FD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iden/assets?id=abc123,def456</w:t>
      </w:r>
    </w:p>
    <w:p w14:paraId="022743E0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x-dam-credential: your-token</w:t>
      </w:r>
    </w:p>
    <w:p w14:paraId="3763A8E4" w14:textId="77777777" w:rsidR="00284942" w:rsidRDefault="00284942"/>
    <w:p w14:paraId="0552F55F" w14:textId="77777777" w:rsidR="00284942" w:rsidRDefault="00000000">
      <w:pPr>
        <w:pStyle w:val="Heading3"/>
        <w:spacing w:before="240" w:after="80"/>
      </w:pPr>
      <w:r>
        <w:rPr>
          <w:rFonts w:ascii="GT America" w:hAnsi="GT America" w:eastAsia="GT America" w:cs="GT America"/>
          <w:b/>
          <w:color w:val="10092A"/>
          <w:sz w:val="21"/>
        </w:rPr>
        <w:lastRenderedPageBreak/>
        <w:t>2. Get Single Asset</w:t>
      </w:r>
    </w:p>
    <w:p w14:paraId="5A9BED04" w14:textId="77777777" w:rsidR="00284942" w:rsidRDefault="00284942"/>
    <w:p w14:paraId="2AE09270" w14:textId="151D8AD1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GET /</w:t>
      </w:r>
      <w:r w:rsidR="00B631FD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iden/assets/{id}</w:t>
      </w:r>
    </w:p>
    <w:p w14:paraId="045EA051" w14:textId="77777777" w:rsidR="00284942" w:rsidRDefault="00284942"/>
    <w:p w14:paraId="3D38FDCC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Returns: Single Asset object</w:t>
      </w:r>
    </w:p>
    <w:p w14:paraId="4E6D41B1" w14:textId="77777777" w:rsidR="00284942" w:rsidRDefault="00284942"/>
    <w:p w14:paraId="507E012F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Example:</w:t>
      </w:r>
    </w:p>
    <w:p w14:paraId="0D0058C5" w14:textId="5C2209A2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GET /</w:t>
      </w:r>
      <w:r w:rsidR="00B631FD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iden/assets/abc123</w:t>
      </w:r>
    </w:p>
    <w:p w14:paraId="615A383C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x-dam-credential: your-token</w:t>
      </w:r>
    </w:p>
    <w:p w14:paraId="5D2C3840" w14:textId="77777777" w:rsidR="00284942" w:rsidRDefault="00284942"/>
    <w:p w14:paraId="0476E305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3. Search Assets (Structured)</w:t>
      </w:r>
    </w:p>
    <w:p w14:paraId="5FEFDC47" w14:textId="77777777" w:rsidR="00284942" w:rsidRDefault="00284942"/>
    <w:p w14:paraId="0FE2891B" w14:textId="28746C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POST /</w:t>
      </w:r>
      <w:r w:rsidR="00B631FD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iden/assets/search</w:t>
      </w:r>
    </w:p>
    <w:p w14:paraId="00B28736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Content-Type: application/json</w:t>
      </w:r>
    </w:p>
    <w:p w14:paraId="5BF9D125" w14:textId="77777777" w:rsidR="00284942" w:rsidRDefault="00284942"/>
    <w:p w14:paraId="19D970EE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Request Body:</w:t>
      </w:r>
    </w:p>
    <w:p w14:paraId="45CE1C66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{</w:t>
      </w:r>
    </w:p>
    <w:p w14:paraId="0F2448E7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"assetGroups": ["marketing"],</w:t>
      </w:r>
    </w:p>
    <w:p w14:paraId="7E0D8335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"category": "banners",</w:t>
      </w:r>
    </w:p>
    <w:p w14:paraId="676F786B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"keywords": ["logo"],</w:t>
      </w:r>
    </w:p>
    <w:p w14:paraId="3A6B9DED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"metadata": {</w:t>
      </w:r>
    </w:p>
    <w:p w14:paraId="4D966D01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  "brand": "ACME"</w:t>
      </w:r>
    </w:p>
    <w:p w14:paraId="1EE0AC63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},</w:t>
      </w:r>
    </w:p>
    <w:p w14:paraId="2C421075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"limit": 50,</w:t>
      </w:r>
    </w:p>
    <w:p w14:paraId="7D7E1EB5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"offset": 0</w:t>
      </w:r>
    </w:p>
    <w:p w14:paraId="6A6D0D86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}</w:t>
      </w:r>
    </w:p>
    <w:p w14:paraId="74ACAC9C" w14:textId="77777777" w:rsidR="00284942" w:rsidRDefault="00284942"/>
    <w:p w14:paraId="1F66E232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Returns: Array of Asset objects</w:t>
      </w:r>
    </w:p>
    <w:p w14:paraId="49006604" w14:textId="77777777" w:rsidR="00284942" w:rsidRDefault="00284942"/>
    <w:p w14:paraId="2F5676BB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Note: Automatically filters expired assets: (expiration_date:[after today] OR expiration_date:isempty)</w:t>
      </w:r>
    </w:p>
    <w:p w14:paraId="23159E28" w14:textId="77777777" w:rsidR="00284942" w:rsidRDefault="00284942"/>
    <w:p w14:paraId="0F611D2E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4. Search Assets (Custom Query)</w:t>
      </w:r>
    </w:p>
    <w:p w14:paraId="1BA92D7A" w14:textId="77777777" w:rsidR="00284942" w:rsidRDefault="00284942"/>
    <w:p w14:paraId="44426AE6" w14:textId="4DB00A95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GET /</w:t>
      </w:r>
      <w:r w:rsidR="00B631FD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iden/assets/search/custom?query={widen-query-syntax}</w:t>
      </w:r>
    </w:p>
    <w:p w14:paraId="430BE1A1" w14:textId="77777777" w:rsidR="00284942" w:rsidRDefault="00284942"/>
    <w:p w14:paraId="39DBC2CB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Widen Query Examples:</w:t>
      </w:r>
    </w:p>
    <w:p w14:paraId="3ECCAF67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lastRenderedPageBreak/>
        <w:t>ag:(marketing)                           # Asset group</w:t>
      </w:r>
    </w:p>
    <w:p w14:paraId="4D71CB19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cat:(banners)                            # Category</w:t>
      </w:r>
    </w:p>
    <w:p w14:paraId="21895F44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Keywords:logo                            # Keywords</w:t>
      </w:r>
    </w:p>
    <w:p w14:paraId="2E187DBC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brand:{ACME}                             # Metadata</w:t>
      </w:r>
    </w:p>
    <w:p w14:paraId="7C9C5A74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ag:(marketing) and Keywords:logo         # Combined</w:t>
      </w:r>
    </w:p>
    <w:p w14:paraId="15470715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uuid:(abc123 or def456)                  # Specific UUIDs</w:t>
      </w:r>
    </w:p>
    <w:p w14:paraId="60E77CAE" w14:textId="77777777" w:rsidR="00284942" w:rsidRDefault="00284942"/>
    <w:p w14:paraId="2BA70710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Returns: Array of Asset objects</w:t>
      </w:r>
    </w:p>
    <w:p w14:paraId="41C6C136" w14:textId="77777777" w:rsidR="00284942" w:rsidRDefault="00284942"/>
    <w:p w14:paraId="00EF0AA4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5. Get Asset Count (Structured)</w:t>
      </w:r>
    </w:p>
    <w:p w14:paraId="6D77D6C5" w14:textId="77777777" w:rsidR="00284942" w:rsidRDefault="00284942"/>
    <w:p w14:paraId="29772F51" w14:textId="1CE50766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POST /</w:t>
      </w:r>
      <w:r w:rsidR="00B631FD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iden/assets/search-asset-count</w:t>
      </w:r>
    </w:p>
    <w:p w14:paraId="5C5EFD15" w14:textId="77777777" w:rsidR="00284942" w:rsidRDefault="00284942"/>
    <w:p w14:paraId="431FF37C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Same request body as structured search.</w:t>
      </w:r>
    </w:p>
    <w:p w14:paraId="3BCCA241" w14:textId="77777777" w:rsidR="00284942" w:rsidRDefault="00284942"/>
    <w:p w14:paraId="34797905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Returns: Integer (total count)</w:t>
      </w:r>
    </w:p>
    <w:p w14:paraId="332493C0" w14:textId="77777777" w:rsidR="00284942" w:rsidRDefault="00284942"/>
    <w:p w14:paraId="1D450BE9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6. Get Asset Count (Custom)</w:t>
      </w:r>
    </w:p>
    <w:p w14:paraId="7CE6B757" w14:textId="77777777" w:rsidR="00284942" w:rsidRDefault="00284942"/>
    <w:p w14:paraId="3A1492AC" w14:textId="19EDC6E0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GET /</w:t>
      </w:r>
      <w:r w:rsidR="00B631FD">
        <w:rPr>
          <w:rFonts w:ascii="GT America" w:hAnsi="GT America" w:eastAsia="GT America" w:cs="GT America"/>
          <w:b w:val="0"/>
          <w:color w:val="000000"/>
          <w:sz w:val="21"/>
        </w:rPr>
        <w:t>w</w:t>
      </w:r>
      <w:r>
        <w:rPr>
          <w:rFonts w:ascii="GT America" w:hAnsi="GT America" w:eastAsia="GT America" w:cs="GT America"/>
          <w:b w:val="0"/>
          <w:color w:val="000000"/>
          <w:sz w:val="21"/>
        </w:rPr>
        <w:t>iden/assets/search-asset-count/custom?query={widen-query}</w:t>
      </w:r>
    </w:p>
    <w:p w14:paraId="424B92F2" w14:textId="77777777" w:rsidR="00284942" w:rsidRDefault="00284942"/>
    <w:p w14:paraId="68512C2C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Returns: Integer (total count)</w:t>
      </w:r>
    </w:p>
    <w:p w14:paraId="0D188129" w14:textId="77777777" w:rsidR="00284942" w:rsidRDefault="00284942"/>
    <w:p w14:paraId="001FA7F6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Pagination</w:t>
      </w:r>
    </w:p>
    <w:p w14:paraId="597B4655" w14:textId="77777777" w:rsidR="00284942" w:rsidRDefault="00284942"/>
    <w:p w14:paraId="69460D09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Use limit and offset for pagination:</w:t>
      </w:r>
    </w:p>
    <w:p w14:paraId="3F6EF88C" w14:textId="77777777" w:rsidR="00284942" w:rsidRDefault="00284942"/>
    <w:p w14:paraId="1F41EA61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{</w:t>
      </w:r>
    </w:p>
    <w:p w14:paraId="3EC944B5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"limit": 50,    // Results per page</w:t>
      </w:r>
    </w:p>
    <w:p w14:paraId="4A5DB9CE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"offset": 0     // Page 1: offset=0, Page 2: offset=50, Page 3: offset=100</w:t>
      </w:r>
    </w:p>
    <w:p w14:paraId="08ADFCD0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}</w:t>
      </w:r>
    </w:p>
    <w:p w14:paraId="15C87D66" w14:textId="77777777" w:rsidR="00284942" w:rsidRDefault="00284942"/>
    <w:p w14:paraId="477F709F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7F1050EF" w14:textId="77777777" w:rsidR="00284942" w:rsidRDefault="00284942"/>
    <w:p w14:paraId="2FFDE479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lastRenderedPageBreak/>
        <w:t>Data Model &amp; Field Mappings</w:t>
      </w:r>
    </w:p>
    <w:p w14:paraId="3A32D557" w14:textId="77777777" w:rsidR="00284942" w:rsidRDefault="00284942"/>
    <w:p w14:paraId="4B2F4D36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Asset Object Structure</w:t>
      </w:r>
    </w:p>
    <w:p w14:paraId="70B1EBF4" w14:textId="77777777" w:rsidR="00284942" w:rsidRDefault="00284942"/>
    <w:p w14:paraId="74B5D996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{</w:t>
      </w:r>
    </w:p>
    <w:p w14:paraId="7F6949B2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"id": "abc123",</w:t>
      </w:r>
    </w:p>
    <w:p w14:paraId="053D3BC3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"fileName": "product-banner.jpg",</w:t>
      </w:r>
    </w:p>
    <w:p w14:paraId="192A5254" w14:textId="77777777" w:rsidR="00284942" w:rsidRPr="00F649A3" w:rsidRDefault="00000000">
      <w:pPr>
        <w:pStyle w:val="NoSpacing"/>
        <w:spacing w:after="60" w:line="276" w:lineRule="auto"/>
        <w:rPr>
          <w:lang w:val="fr-FR"/>
        </w:rPr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</w:t>
      </w:r>
      <w:r w:rsidRPr="00F649A3">
        <w:rPr>
          <w:rFonts w:ascii="GT America" w:hAnsi="GT America" w:eastAsia="GT America" w:cs="GT America"/>
          <w:b w:val="0"/>
          <w:color w:val="000000"/>
          <w:sz w:val="21"/>
          <w:lang w:val="fr-FR"/>
        </w:rPr>
        <w:t>"createdAt": "2024-01-10T08:00:00Z",</w:t>
      </w:r>
    </w:p>
    <w:p w14:paraId="07A5139F" w14:textId="77777777" w:rsidR="00284942" w:rsidRPr="00F649A3" w:rsidRDefault="00000000">
      <w:pPr>
        <w:pStyle w:val="NoSpacing"/>
        <w:spacing w:after="60" w:line="276" w:lineRule="auto"/>
        <w:rPr>
          <w:lang w:val="fr-FR"/>
        </w:rPr>
      </w:pPr>
      <w:r w:rsidRPr="00F649A3">
        <w:rPr>
          <w:rFonts w:ascii="GT America" w:hAnsi="GT America" w:eastAsia="GT America" w:cs="GT America"/>
          <w:b w:val="0"/>
          <w:color w:val="000000"/>
          <w:sz w:val="21"/>
          <w:lang w:val="fr-FR"/>
        </w:rPr>
        <w:t xml:space="preserve">  "updatedAt": "2024-01-15T12:30:00Z",</w:t>
      </w:r>
    </w:p>
    <w:p w14:paraId="62EE6997" w14:textId="77777777" w:rsidR="00284942" w:rsidRDefault="00000000">
      <w:pPr>
        <w:pStyle w:val="NoSpacing"/>
        <w:spacing w:after="60" w:line="276" w:lineRule="auto"/>
      </w:pPr>
      <w:r w:rsidRPr="00F649A3">
        <w:rPr>
          <w:rFonts w:ascii="GT America" w:hAnsi="GT America" w:eastAsia="GT America" w:cs="GT America"/>
          <w:b w:val="0"/>
          <w:color w:val="000000"/>
          <w:sz w:val="21"/>
          <w:lang w:val="fr-FR"/>
        </w:rPr>
        <w:t xml:space="preserve">  </w:t>
      </w:r>
      <w:r>
        <w:rPr>
          <w:rFonts w:ascii="GT America" w:hAnsi="GT America" w:eastAsia="GT America" w:cs="GT America"/>
          <w:b w:val="0"/>
          <w:color w:val="000000"/>
          <w:sz w:val="21"/>
        </w:rPr>
        <w:t>"expiresAt": null,</w:t>
      </w:r>
    </w:p>
    <w:p w14:paraId="6F55B3D9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"releaseDate": "2024-03-01T00:00:00Z",</w:t>
      </w:r>
    </w:p>
    <w:p w14:paraId="45E17E8C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"url": "https://cdn.widen.net/content/abc123/original",</w:t>
      </w:r>
    </w:p>
    <w:p w14:paraId="76C09E4B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"format": "jpg",</w:t>
      </w:r>
    </w:p>
    <w:p w14:paraId="5685907E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"type": "image",</w:t>
      </w:r>
    </w:p>
    <w:p w14:paraId="5D050551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"width": 2400,</w:t>
      </w:r>
    </w:p>
    <w:p w14:paraId="24A9E293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"height": 1200,</w:t>
      </w:r>
    </w:p>
    <w:p w14:paraId="2465D554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"aspectRatio": 2.0,</w:t>
      </w:r>
    </w:p>
    <w:p w14:paraId="71B5CCA2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"description": "Spring 2024 product banner",</w:t>
      </w:r>
    </w:p>
    <w:p w14:paraId="667849E0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"keywords": ["banner", "spring", "product"],</w:t>
      </w:r>
    </w:p>
    <w:p w14:paraId="2FB70D4A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"assetGroups": ["marketing", "web"],</w:t>
      </w:r>
    </w:p>
    <w:p w14:paraId="1C858D7A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"externalId": "EXT-12345",</w:t>
      </w:r>
    </w:p>
    <w:p w14:paraId="4A9140A2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"downloads": [</w:t>
      </w:r>
    </w:p>
    <w:p w14:paraId="41697359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  { "name": "original", "url": "https://..." },</w:t>
      </w:r>
    </w:p>
    <w:p w14:paraId="057AF7C6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  { "name": "web", "url": "https://..." }</w:t>
      </w:r>
    </w:p>
    <w:p w14:paraId="5980239F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],</w:t>
      </w:r>
    </w:p>
    <w:p w14:paraId="23E3698C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"thumbnails": [</w:t>
      </w:r>
    </w:p>
    <w:p w14:paraId="6654F114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  { "name": "thumbnail", "url": "https://...", "expiresAt": "2024-03-15T10:30:00Z" }</w:t>
      </w:r>
    </w:p>
    <w:p w14:paraId="63B18892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],</w:t>
      </w:r>
    </w:p>
    <w:p w14:paraId="2CD12FFE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"metadata": [</w:t>
      </w:r>
    </w:p>
    <w:p w14:paraId="702AECC7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  { "key": "brand", "value": "ACME" },</w:t>
      </w:r>
    </w:p>
    <w:p w14:paraId="39CA6F67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  { "key": "channel", "value": "Digital,Social" }</w:t>
      </w:r>
    </w:p>
    <w:p w14:paraId="2620857B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 ]</w:t>
      </w:r>
    </w:p>
    <w:p w14:paraId="48AD88F7" w14:textId="77777777" w:rsidR="00284942" w:rsidRDefault="00000000">
      <w:pPr>
        <w:pStyle w:val="NoSpacing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}</w:t>
      </w:r>
    </w:p>
    <w:p w14:paraId="446C37EF" w14:textId="77777777" w:rsidR="00284942" w:rsidRDefault="00284942"/>
    <w:p w14:paraId="06AA9B41" w14:textId="68EA6DA0" w:rsidR="00284942" w:rsidRDefault="00F649A3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Acquia</w:t>
      </w:r>
      <w:r w:rsidR="00000000"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 xml:space="preserve"> to API Field Mappings</w:t>
      </w:r>
    </w:p>
    <w:p w14:paraId="5A12AE68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4646"/>
        <w:gridCol w:w="1985"/>
      </w:tblGrid>
      <w:tr w:rsidR="00284942" w14:paraId="4F05D765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10092A"/>
            <w:shd w:fill="10092A"/>
          </w:tcPr>
          <w:p w14:paraId="19B9A28D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API Field</w:t>
            </w:r>
          </w:p>
        </w:tc>
        <w:tc>
          <w:tcPr>
            <w:tcW w:w="2880" w:type="dxa"/>
            <w:shd w:fill="10092A"/>
            <w:shd w:fill="10092A"/>
          </w:tcPr>
          <w:p w14:paraId="019DBBBD" w14:textId="3804E805" w:rsidR="00284942" w:rsidRDefault="00F64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Acquia</w:t>
            </w:r>
            <w:r w:rsidR="00000000"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 xml:space="preserve"> Source</w:t>
            </w:r>
          </w:p>
        </w:tc>
        <w:tc>
          <w:tcPr>
            <w:tcW w:w="2880" w:type="dxa"/>
            <w:shd w:fill="10092A"/>
            <w:shd w:fill="10092A"/>
          </w:tcPr>
          <w:p w14:paraId="1B380433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Notes</w:t>
            </w:r>
          </w:p>
        </w:tc>
      </w:tr>
      <w:tr w:rsidR="00284942" w14:paraId="046304C9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2E250BE1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-----------</w:t>
            </w:r>
          </w:p>
        </w:tc>
        <w:tc>
          <w:tcPr>
            <w:tcW w:w="2880" w:type="dxa"/>
          </w:tcPr>
          <w:p w14:paraId="5E459226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--------------</w:t>
            </w:r>
          </w:p>
        </w:tc>
        <w:tc>
          <w:tcPr>
            <w:tcW w:w="2880" w:type="dxa"/>
          </w:tcPr>
          <w:p w14:paraId="2E04ACB9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</w:t>
            </w:r>
          </w:p>
        </w:tc>
      </w:tr>
      <w:tr w:rsidR="00284942" w14:paraId="0BAE29F2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65BB42BF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Core Properties</w:t>
            </w:r>
          </w:p>
        </w:tc>
        <w:tc>
          <w:tcPr>
            <w:tcW w:w="2880" w:type="dxa"/>
          </w:tcPr>
          <w:p w14:paraId="5BFC8E46" w14:textId="77777777" w:rsidR="00284942" w:rsidRDefault="002849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02EAFB0F" w14:textId="77777777" w:rsidR="00284942" w:rsidRDefault="002849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4942" w14:paraId="1B26EBDA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338BE4EF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id</w:t>
            </w:r>
          </w:p>
        </w:tc>
        <w:tc>
          <w:tcPr>
            <w:tcW w:w="2880" w:type="dxa"/>
          </w:tcPr>
          <w:p w14:paraId="18DA8241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id</w:t>
            </w:r>
          </w:p>
        </w:tc>
        <w:tc>
          <w:tcPr>
            <w:tcW w:w="2880" w:type="dxa"/>
          </w:tcPr>
          <w:p w14:paraId="11C3AF40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Widen UUID</w:t>
            </w:r>
          </w:p>
        </w:tc>
      </w:tr>
      <w:tr w:rsidR="00284942" w14:paraId="53F24EAB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3F32D1DD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fileName</w:t>
            </w:r>
          </w:p>
        </w:tc>
        <w:tc>
          <w:tcPr>
            <w:tcW w:w="2880" w:type="dxa"/>
          </w:tcPr>
          <w:p w14:paraId="1BA9EE4E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filename</w:t>
            </w:r>
          </w:p>
        </w:tc>
        <w:tc>
          <w:tcPr>
            <w:tcW w:w="2880" w:type="dxa"/>
          </w:tcPr>
          <w:p w14:paraId="6127EE6A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Original file name</w:t>
            </w:r>
          </w:p>
        </w:tc>
      </w:tr>
      <w:tr w:rsidR="00284942" w14:paraId="346F39D7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11C0E11F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createdAt</w:t>
            </w:r>
          </w:p>
        </w:tc>
        <w:tc>
          <w:tcPr>
            <w:tcW w:w="2880" w:type="dxa"/>
          </w:tcPr>
          <w:p w14:paraId="2F89246D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created_date</w:t>
            </w:r>
          </w:p>
        </w:tc>
        <w:tc>
          <w:tcPr>
            <w:tcW w:w="2880" w:type="dxa"/>
          </w:tcPr>
          <w:p w14:paraId="3B472BFC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Creation timestamp</w:t>
            </w:r>
          </w:p>
        </w:tc>
      </w:tr>
      <w:tr w:rsidR="00284942" w14:paraId="54F3D620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2A0AB809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updatedAt</w:t>
            </w:r>
          </w:p>
        </w:tc>
        <w:tc>
          <w:tcPr>
            <w:tcW w:w="2880" w:type="dxa"/>
          </w:tcPr>
          <w:p w14:paraId="7842FD52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last_update_date</w:t>
            </w:r>
          </w:p>
        </w:tc>
        <w:tc>
          <w:tcPr>
            <w:tcW w:w="2880" w:type="dxa"/>
          </w:tcPr>
          <w:p w14:paraId="3CFD1AA4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Last modified timestamp</w:t>
            </w:r>
          </w:p>
        </w:tc>
      </w:tr>
      <w:tr w:rsidR="00284942" w14:paraId="0F49704D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296A6D95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deletedAt</w:t>
            </w:r>
          </w:p>
        </w:tc>
        <w:tc>
          <w:tcPr>
            <w:tcW w:w="2880" w:type="dxa"/>
          </w:tcPr>
          <w:p w14:paraId="72FAAC71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deleted_date</w:t>
            </w:r>
          </w:p>
        </w:tc>
        <w:tc>
          <w:tcPr>
            <w:tcW w:w="2880" w:type="dxa"/>
          </w:tcPr>
          <w:p w14:paraId="15B6578D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Soft deletion timestamp</w:t>
            </w:r>
          </w:p>
        </w:tc>
      </w:tr>
      <w:tr w:rsidR="00284942" w14:paraId="74203FC9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0F65F6AB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externalId</w:t>
            </w:r>
          </w:p>
        </w:tc>
        <w:tc>
          <w:tcPr>
            <w:tcW w:w="2880" w:type="dxa"/>
          </w:tcPr>
          <w:p w14:paraId="55B4B68B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external_id</w:t>
            </w:r>
          </w:p>
        </w:tc>
        <w:tc>
          <w:tcPr>
            <w:tcW w:w="2880" w:type="dxa"/>
          </w:tcPr>
          <w:p w14:paraId="10CBC3B9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External reference ID</w:t>
            </w:r>
          </w:p>
        </w:tc>
      </w:tr>
      <w:tr w:rsidR="00284942" w14:paraId="23280E2A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143BE8F9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lastRenderedPageBreak/>
              <w:t>File Properties</w:t>
            </w:r>
          </w:p>
        </w:tc>
        <w:tc>
          <w:tcPr>
            <w:tcW w:w="2880" w:type="dxa"/>
          </w:tcPr>
          <w:p w14:paraId="5965621C" w14:textId="77777777" w:rsidR="00284942" w:rsidRDefault="002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2171BB38" w14:textId="77777777" w:rsidR="00284942" w:rsidRDefault="002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4942" w14:paraId="6B92D04D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52B42B49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format</w:t>
            </w:r>
          </w:p>
        </w:tc>
        <w:tc>
          <w:tcPr>
            <w:tcW w:w="2880" w:type="dxa"/>
          </w:tcPr>
          <w:p w14:paraId="64ED7B0A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file_properties.format</w:t>
            </w:r>
          </w:p>
        </w:tc>
        <w:tc>
          <w:tcPr>
            <w:tcW w:w="2880" w:type="dxa"/>
          </w:tcPr>
          <w:p w14:paraId="05962194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File extension (jpg, png, mp4)</w:t>
            </w:r>
          </w:p>
        </w:tc>
      </w:tr>
      <w:tr w:rsidR="00284942" w14:paraId="708D168D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7A4E1A3F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type</w:t>
            </w:r>
          </w:p>
        </w:tc>
        <w:tc>
          <w:tcPr>
            <w:tcW w:w="2880" w:type="dxa"/>
          </w:tcPr>
          <w:p w14:paraId="2151E1E4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file_properties.format_type</w:t>
            </w:r>
          </w:p>
        </w:tc>
        <w:tc>
          <w:tcPr>
            <w:tcW w:w="2880" w:type="dxa"/>
          </w:tcPr>
          <w:p w14:paraId="5D53BD2C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Category (image, video, document)</w:t>
            </w:r>
          </w:p>
        </w:tc>
      </w:tr>
      <w:tr w:rsidR="00284942" w14:paraId="49AB6FC3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6FA709B1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width</w:t>
            </w:r>
          </w:p>
        </w:tc>
        <w:tc>
          <w:tcPr>
            <w:tcW w:w="2880" w:type="dxa"/>
          </w:tcPr>
          <w:p w14:paraId="762BCFD9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file_properties.image_properties.width</w:t>
            </w:r>
          </w:p>
        </w:tc>
        <w:tc>
          <w:tcPr>
            <w:tcW w:w="2880" w:type="dxa"/>
          </w:tcPr>
          <w:p w14:paraId="09D19E1D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Image/video width in pixels</w:t>
            </w:r>
          </w:p>
        </w:tc>
      </w:tr>
      <w:tr w:rsidR="00284942" w14:paraId="03325B3B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50EB72A4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height</w:t>
            </w:r>
          </w:p>
        </w:tc>
        <w:tc>
          <w:tcPr>
            <w:tcW w:w="2880" w:type="dxa"/>
          </w:tcPr>
          <w:p w14:paraId="7399DF82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file_properties.image_properties.height</w:t>
            </w:r>
          </w:p>
        </w:tc>
        <w:tc>
          <w:tcPr>
            <w:tcW w:w="2880" w:type="dxa"/>
          </w:tcPr>
          <w:p w14:paraId="71206793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Image/video height in pixels</w:t>
            </w:r>
          </w:p>
        </w:tc>
      </w:tr>
      <w:tr w:rsidR="00284942" w14:paraId="2438899E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3DE29E68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aspectRatio</w:t>
            </w:r>
          </w:p>
        </w:tc>
        <w:tc>
          <w:tcPr>
            <w:tcW w:w="2880" w:type="dxa"/>
          </w:tcPr>
          <w:p w14:paraId="39E3C98F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file_properties.image_properties.aspect_ratio or video_properties.aspect_ratio</w:t>
            </w:r>
          </w:p>
        </w:tc>
        <w:tc>
          <w:tcPr>
            <w:tcW w:w="2880" w:type="dxa"/>
          </w:tcPr>
          <w:p w14:paraId="72B85241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Aspect ratio</w:t>
            </w:r>
          </w:p>
        </w:tc>
      </w:tr>
      <w:tr w:rsidR="00284942" w14:paraId="0E20C864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28042B92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Security &amp; Dates</w:t>
            </w:r>
          </w:p>
        </w:tc>
        <w:tc>
          <w:tcPr>
            <w:tcW w:w="2880" w:type="dxa"/>
          </w:tcPr>
          <w:p w14:paraId="43084A38" w14:textId="77777777" w:rsidR="00284942" w:rsidRDefault="002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30141971" w14:textId="77777777" w:rsidR="00284942" w:rsidRDefault="002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4942" w14:paraId="029EBEF1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1AB44A9E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expiresAt</w:t>
            </w:r>
          </w:p>
        </w:tc>
        <w:tc>
          <w:tcPr>
            <w:tcW w:w="2880" w:type="dxa"/>
          </w:tcPr>
          <w:p w14:paraId="119F6246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security.expiration_date</w:t>
            </w:r>
          </w:p>
        </w:tc>
        <w:tc>
          <w:tcPr>
            <w:tcW w:w="2880" w:type="dxa"/>
          </w:tcPr>
          <w:p w14:paraId="2A89C6DC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Asset expiration</w:t>
            </w:r>
          </w:p>
        </w:tc>
      </w:tr>
      <w:tr w:rsidR="00284942" w14:paraId="7F7F8922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1F0FCEF0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releaseDate</w:t>
            </w:r>
          </w:p>
        </w:tc>
        <w:tc>
          <w:tcPr>
            <w:tcW w:w="2880" w:type="dxa"/>
          </w:tcPr>
          <w:p w14:paraId="3C82872F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security.release_date</w:t>
            </w:r>
          </w:p>
        </w:tc>
        <w:tc>
          <w:tcPr>
            <w:tcW w:w="2880" w:type="dxa"/>
          </w:tcPr>
          <w:p w14:paraId="7688F72E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Availability date</w:t>
            </w:r>
          </w:p>
        </w:tc>
      </w:tr>
      <w:tr w:rsidR="00284942" w14:paraId="05AFFCA9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5ABCCD11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assetGroups</w:t>
            </w:r>
          </w:p>
        </w:tc>
        <w:tc>
          <w:tcPr>
            <w:tcW w:w="2880" w:type="dxa"/>
          </w:tcPr>
          <w:p w14:paraId="1813FECA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security.asset_groups[]</w:t>
            </w:r>
          </w:p>
        </w:tc>
        <w:tc>
          <w:tcPr>
            <w:tcW w:w="2880" w:type="dxa"/>
          </w:tcPr>
          <w:p w14:paraId="5222374A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Access control groups</w:t>
            </w:r>
          </w:p>
        </w:tc>
      </w:tr>
      <w:tr w:rsidR="00284942" w14:paraId="12695121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4B7C8CA7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Metadata</w:t>
            </w:r>
          </w:p>
        </w:tc>
        <w:tc>
          <w:tcPr>
            <w:tcW w:w="2880" w:type="dxa"/>
          </w:tcPr>
          <w:p w14:paraId="042CB16C" w14:textId="77777777" w:rsidR="00284942" w:rsidRDefault="002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419F2C0A" w14:textId="77777777" w:rsidR="00284942" w:rsidRDefault="002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4942" w14:paraId="4CE8D9F4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6D5A1C21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description</w:t>
            </w:r>
          </w:p>
        </w:tc>
        <w:tc>
          <w:tcPr>
            <w:tcW w:w="2880" w:type="dxa"/>
          </w:tcPr>
          <w:p w14:paraId="34F60038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metadata.fields.adBuilderTemplateDescription[0]</w:t>
            </w:r>
          </w:p>
        </w:tc>
        <w:tc>
          <w:tcPr>
            <w:tcW w:w="2880" w:type="dxa"/>
          </w:tcPr>
          <w:p w14:paraId="5C734347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Asset description</w:t>
            </w:r>
          </w:p>
        </w:tc>
      </w:tr>
      <w:tr w:rsidR="00284942" w14:paraId="03D2D029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1BFE3358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keywords</w:t>
            </w:r>
          </w:p>
        </w:tc>
        <w:tc>
          <w:tcPr>
            <w:tcW w:w="2880" w:type="dxa"/>
          </w:tcPr>
          <w:p w14:paraId="0204784F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metadata.fields.keywords[0] (split by ", ")</w:t>
            </w:r>
          </w:p>
        </w:tc>
        <w:tc>
          <w:tcPr>
            <w:tcW w:w="2880" w:type="dxa"/>
          </w:tcPr>
          <w:p w14:paraId="0088312A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Keywords array</w:t>
            </w:r>
          </w:p>
        </w:tc>
      </w:tr>
      <w:tr w:rsidR="00284942" w14:paraId="7FF2F38E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49886C56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metadata</w:t>
            </w:r>
          </w:p>
        </w:tc>
        <w:tc>
          <w:tcPr>
            <w:tcW w:w="2880" w:type="dxa"/>
          </w:tcPr>
          <w:p w14:paraId="11B0F5D8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metadata.fields.{custom}</w:t>
            </w:r>
          </w:p>
        </w:tc>
        <w:tc>
          <w:tcPr>
            <w:tcW w:w="2880" w:type="dxa"/>
          </w:tcPr>
          <w:p w14:paraId="4CD419EA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All custom fields as key/value pairs</w:t>
            </w:r>
          </w:p>
        </w:tc>
      </w:tr>
      <w:tr w:rsidR="00284942" w14:paraId="37CA5920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26768EB7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Downloads</w:t>
            </w:r>
          </w:p>
        </w:tc>
        <w:tc>
          <w:tcPr>
            <w:tcW w:w="2880" w:type="dxa"/>
          </w:tcPr>
          <w:p w14:paraId="2D4DCD56" w14:textId="77777777" w:rsidR="00284942" w:rsidRDefault="002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1CCB2154" w14:textId="77777777" w:rsidR="00284942" w:rsidRDefault="00284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4942" w14:paraId="01D40D5E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68C9F0A5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url</w:t>
            </w:r>
          </w:p>
        </w:tc>
        <w:tc>
          <w:tcPr>
            <w:tcW w:w="2880" w:type="dxa"/>
          </w:tcPr>
          <w:p w14:paraId="2621E9D9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embeds.original.url</w:t>
            </w:r>
          </w:p>
        </w:tc>
        <w:tc>
          <w:tcPr>
            <w:tcW w:w="2880" w:type="dxa"/>
          </w:tcPr>
          <w:p w14:paraId="7E14DFA1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Primary download URL</w:t>
            </w:r>
          </w:p>
        </w:tc>
      </w:tr>
      <w:tr w:rsidR="00284942" w14:paraId="2F05BDBE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3F117596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downloads</w:t>
            </w:r>
          </w:p>
        </w:tc>
        <w:tc>
          <w:tcPr>
            <w:tcW w:w="2880" w:type="dxa"/>
          </w:tcPr>
          <w:p w14:paraId="1BD8DC4E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embeds.{*}.url</w:t>
            </w:r>
          </w:p>
        </w:tc>
        <w:tc>
          <w:tcPr>
            <w:tcW w:w="2880" w:type="dxa"/>
          </w:tcPr>
          <w:p w14:paraId="69885A86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All available formats</w:t>
            </w:r>
          </w:p>
        </w:tc>
      </w:tr>
      <w:tr w:rsidR="00284942" w14:paraId="2BA9F831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0A4CED8E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thumbnails</w:t>
            </w:r>
          </w:p>
        </w:tc>
        <w:tc>
          <w:tcPr>
            <w:tcW w:w="2880" w:type="dxa"/>
          </w:tcPr>
          <w:p w14:paraId="444217A9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thumbnails.{*}</w:t>
            </w:r>
          </w:p>
        </w:tc>
        <w:tc>
          <w:tcPr>
            <w:tcW w:w="2880" w:type="dxa"/>
          </w:tcPr>
          <w:p w14:paraId="36927547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Preview images with expiration</w:t>
            </w:r>
          </w:p>
        </w:tc>
      </w:tr>
    </w:tbl>
    <w:p w14:paraId="32A329A6" w14:textId="77777777" w:rsidR="00284942" w:rsidRDefault="00284942"/>
    <w:p w14:paraId="38818179" w14:textId="77777777" w:rsidR="00284942" w:rsidRDefault="00284942"/>
    <w:p w14:paraId="5B50D353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46C80539" w14:textId="77777777" w:rsidR="00284942" w:rsidRDefault="00284942"/>
    <w:p w14:paraId="027D2F08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Testing &amp; Validation</w:t>
      </w:r>
    </w:p>
    <w:p w14:paraId="1781F8C9" w14:textId="77777777" w:rsidR="00284942" w:rsidRDefault="00284942"/>
    <w:p w14:paraId="7031F74F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Testing Phases</w:t>
      </w:r>
    </w:p>
    <w:p w14:paraId="47E97CB2" w14:textId="77777777" w:rsidR="00284942" w:rsidRDefault="00284942"/>
    <w:p w14:paraId="6361A130" w14:textId="77777777" w:rsidR="00284942" w:rsidRDefault="00000000">
      <w:pPr>
        <w:pStyle w:val="Heading4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Phase 1: Connectivity (Week 1)</w:t>
      </w:r>
    </w:p>
    <w:p w14:paraId="33719730" w14:textId="24B59550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 xml:space="preserve">[✓] Network access to </w:t>
      </w:r>
      <w:r w:rsidR="00F649A3">
        <w:rPr>
          <w:rFonts w:ascii="GT America" w:hAnsi="GT America" w:eastAsia="GT America" w:cs="GT America"/>
          <w:b/>
          <w:color w:val="5B2FF1"/>
          <w:sz w:val="21"/>
        </w:rPr>
        <w:t>Acquia</w:t>
      </w:r>
      <w:r>
        <w:rPr>
          <w:rFonts w:ascii="GT America" w:hAnsi="GT America" w:eastAsia="GT America" w:cs="GT America"/>
          <w:b/>
          <w:color w:val="5B2FF1"/>
          <w:sz w:val="21"/>
        </w:rPr>
        <w:t xml:space="preserve"> API verified</w:t>
      </w:r>
    </w:p>
    <w:p w14:paraId="27C1E3BB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Token authentication successful</w:t>
      </w:r>
    </w:p>
    <w:p w14:paraId="544A47DC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Test asset retrieval working</w:t>
      </w:r>
    </w:p>
    <w:p w14:paraId="40B3B556" w14:textId="77777777" w:rsidR="00284942" w:rsidRDefault="00284942"/>
    <w:p w14:paraId="49408C18" w14:textId="77777777" w:rsidR="00284942" w:rsidRDefault="00000000">
      <w:pPr>
        <w:pStyle w:val="Heading4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Phase 2: Functional Testing (Weeks 2-3)</w:t>
      </w:r>
    </w:p>
    <w:p w14:paraId="4C4B451E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All 6 endpoints tested and working</w:t>
      </w:r>
    </w:p>
    <w:p w14:paraId="7EA765EA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Metadata fields mapping correctly</w:t>
      </w:r>
    </w:p>
    <w:p w14:paraId="76FDAFE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Asset groups filtering properly</w:t>
      </w:r>
    </w:p>
    <w:p w14:paraId="7D5302EB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Expiration/release date handling correct</w:t>
      </w:r>
    </w:p>
    <w:p w14:paraId="74A3D9E5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Pagination working</w:t>
      </w:r>
    </w:p>
    <w:p w14:paraId="4CEB0F04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All renditions/downloads accessible</w:t>
      </w:r>
    </w:p>
    <w:p w14:paraId="70ABEAC9" w14:textId="77777777" w:rsidR="00284942" w:rsidRDefault="00284942"/>
    <w:p w14:paraId="0E5B1529" w14:textId="77777777" w:rsidR="00284942" w:rsidRDefault="00000000">
      <w:pPr>
        <w:pStyle w:val="Heading4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Phase 3: Performance Testing (Week 4)</w:t>
      </w:r>
    </w:p>
    <w:p w14:paraId="57478E59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1000+ asset queries &lt; 2 seconds response time</w:t>
      </w:r>
    </w:p>
    <w:p w14:paraId="6F2CDEF8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Concurrent user testing (50+ simultaneous requests)</w:t>
      </w:r>
    </w:p>
    <w:p w14:paraId="2772CCDA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Large result set pagination working</w:t>
      </w:r>
    </w:p>
    <w:p w14:paraId="7A298B4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Sync performance &lt; 60 minutes (if applicable)</w:t>
      </w:r>
    </w:p>
    <w:p w14:paraId="26D20D73" w14:textId="77777777" w:rsidR="00284942" w:rsidRDefault="00284942"/>
    <w:p w14:paraId="635AADA5" w14:textId="77777777" w:rsidR="00284942" w:rsidRDefault="00000000">
      <w:pPr>
        <w:pStyle w:val="Heading4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Phase 4: Error Handling (Week 4)</w:t>
      </w:r>
    </w:p>
    <w:p w14:paraId="28C48DFA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Test and validate error scenarios:</w:t>
      </w:r>
    </w:p>
    <w:p w14:paraId="17876D0A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401 Unauthorized (invalid/expired token)</w:t>
      </w:r>
    </w:p>
    <w:p w14:paraId="416EDB78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403 Forbidden (missing permissions)</w:t>
      </w:r>
    </w:p>
    <w:p w14:paraId="54E66555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404 Not Found (asset doesn't exist)</w:t>
      </w:r>
    </w:p>
    <w:p w14:paraId="25CA4672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Network timeouts and retry logic</w:t>
      </w:r>
    </w:p>
    <w:p w14:paraId="5BFD51B6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Invalid query syntax</w:t>
      </w:r>
    </w:p>
    <w:p w14:paraId="2034AC34" w14:textId="77777777" w:rsidR="00284942" w:rsidRDefault="00284942"/>
    <w:p w14:paraId="1FBF0EC0" w14:textId="77777777" w:rsidR="00284942" w:rsidRDefault="00000000">
      <w:pPr>
        <w:pStyle w:val="Heading4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Phase 5: User Acceptance Testing (Week 5)</w:t>
      </w:r>
    </w:p>
    <w:p w14:paraId="7FA596A4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Business users test search functionality</w:t>
      </w:r>
    </w:p>
    <w:p w14:paraId="0E9108F1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Asset browsing and downloading validated</w:t>
      </w:r>
    </w:p>
    <w:p w14:paraId="6D10C6A9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Access controls confirmed working</w:t>
      </w:r>
    </w:p>
    <w:p w14:paraId="37A23BAE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Real-world usage patterns tested</w:t>
      </w:r>
    </w:p>
    <w:p w14:paraId="65D84678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/>
          <w:color w:val="5B2FF1"/>
          <w:sz w:val="21"/>
        </w:rPr>
        <w:t>[✓] Business stakeholder sign-off obtained</w:t>
      </w:r>
    </w:p>
    <w:p w14:paraId="351455A4" w14:textId="77777777" w:rsidR="00284942" w:rsidRDefault="00284942"/>
    <w:p w14:paraId="68264B91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202DF576" w14:textId="77777777" w:rsidR="00284942" w:rsidRDefault="00284942"/>
    <w:p w14:paraId="1E2E660B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lastRenderedPageBreak/>
        <w:t>Operational Requirements</w:t>
      </w:r>
    </w:p>
    <w:p w14:paraId="750D73FB" w14:textId="77777777" w:rsidR="00284942" w:rsidRDefault="00284942"/>
    <w:p w14:paraId="20276909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Token Rotation (Every 90 Days)</w:t>
      </w:r>
    </w:p>
    <w:p w14:paraId="22F533B2" w14:textId="77777777" w:rsidR="00284942" w:rsidRDefault="00284942"/>
    <w:p w14:paraId="33CCFAB2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Your responsibility:</w:t>
      </w:r>
    </w:p>
    <w:p w14:paraId="59BA5FFF" w14:textId="2B47DBBC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Generate new token in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30 days before expiration</w:t>
      </w:r>
    </w:p>
    <w:p w14:paraId="5E01919A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Provide new token to integration team</w:t>
      </w:r>
    </w:p>
    <w:p w14:paraId="7D3BA439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Validate new token working</w:t>
      </w:r>
    </w:p>
    <w:p w14:paraId="74181265" w14:textId="77777777" w:rsidR="00284942" w:rsidRDefault="00000000">
      <w:pPr>
        <w:pStyle w:val="ListNumber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Deactivate old token after cutover</w:t>
      </w:r>
    </w:p>
    <w:p w14:paraId="5A8697EA" w14:textId="77777777" w:rsidR="00284942" w:rsidRDefault="00284942"/>
    <w:p w14:paraId="787EC325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Monitoring</w:t>
      </w:r>
    </w:p>
    <w:p w14:paraId="32116C29" w14:textId="77777777" w:rsidR="00284942" w:rsidRDefault="00284942"/>
    <w:p w14:paraId="616F3556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Metrics to track:</w:t>
      </w:r>
    </w:p>
    <w:p w14:paraId="025E1949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284942" w14:paraId="0EF1EC09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10092A"/>
            <w:shd w:fill="10092A"/>
          </w:tcPr>
          <w:p w14:paraId="6EFCAE5A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Metric</w:t>
            </w:r>
          </w:p>
        </w:tc>
        <w:tc>
          <w:tcPr>
            <w:tcW w:w="2880" w:type="dxa"/>
            <w:shd w:fill="10092A"/>
            <w:shd w:fill="10092A"/>
          </w:tcPr>
          <w:p w14:paraId="6EB9B2AC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Threshold</w:t>
            </w:r>
          </w:p>
        </w:tc>
        <w:tc>
          <w:tcPr>
            <w:tcW w:w="2880" w:type="dxa"/>
            <w:shd w:fill="10092A"/>
            <w:shd w:fill="10092A"/>
          </w:tcPr>
          <w:p w14:paraId="65086AB1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Action</w:t>
            </w:r>
          </w:p>
        </w:tc>
      </w:tr>
      <w:tr w:rsidR="00284942" w14:paraId="473C56BE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71F8BFAD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--------</w:t>
            </w:r>
          </w:p>
        </w:tc>
        <w:tc>
          <w:tcPr>
            <w:tcW w:w="2880" w:type="dxa"/>
          </w:tcPr>
          <w:p w14:paraId="6EDE48B4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-----------</w:t>
            </w:r>
          </w:p>
        </w:tc>
        <w:tc>
          <w:tcPr>
            <w:tcW w:w="2880" w:type="dxa"/>
          </w:tcPr>
          <w:p w14:paraId="60982124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</w:t>
            </w:r>
          </w:p>
        </w:tc>
      </w:tr>
      <w:tr w:rsidR="00284942" w14:paraId="446CD486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70D889BE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API Response Time</w:t>
            </w:r>
          </w:p>
        </w:tc>
        <w:tc>
          <w:tcPr>
            <w:tcW w:w="2880" w:type="dxa"/>
          </w:tcPr>
          <w:p w14:paraId="3E292C3E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&gt; 2 seconds</w:t>
            </w:r>
          </w:p>
        </w:tc>
        <w:tc>
          <w:tcPr>
            <w:tcW w:w="2880" w:type="dxa"/>
          </w:tcPr>
          <w:p w14:paraId="4C9327DB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Investigate performance</w:t>
            </w:r>
          </w:p>
        </w:tc>
      </w:tr>
      <w:tr w:rsidR="00284942" w14:paraId="317D59BF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1E21FBF6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Error Rate</w:t>
            </w:r>
          </w:p>
        </w:tc>
        <w:tc>
          <w:tcPr>
            <w:tcW w:w="2880" w:type="dxa"/>
          </w:tcPr>
          <w:p w14:paraId="18CBD9B2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&gt; 5%</w:t>
            </w:r>
          </w:p>
        </w:tc>
        <w:tc>
          <w:tcPr>
            <w:tcW w:w="2880" w:type="dxa"/>
          </w:tcPr>
          <w:p w14:paraId="5F6B4686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Review logs, check token validity</w:t>
            </w:r>
          </w:p>
        </w:tc>
      </w:tr>
      <w:tr w:rsidR="00284942" w14:paraId="4DC739B4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30E8D0C6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Asset Count Drop</w:t>
            </w:r>
          </w:p>
        </w:tc>
        <w:tc>
          <w:tcPr>
            <w:tcW w:w="2880" w:type="dxa"/>
          </w:tcPr>
          <w:p w14:paraId="6E9E1458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&gt; 50% decrease</w:t>
            </w:r>
          </w:p>
        </w:tc>
        <w:tc>
          <w:tcPr>
            <w:tcW w:w="2880" w:type="dxa"/>
          </w:tcPr>
          <w:p w14:paraId="417F5AB2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Verify data integrity</w:t>
            </w:r>
          </w:p>
        </w:tc>
      </w:tr>
      <w:tr w:rsidR="00284942" w14:paraId="1A65ACCB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6EFD7C77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Token Expiration</w:t>
            </w:r>
          </w:p>
        </w:tc>
        <w:tc>
          <w:tcPr>
            <w:tcW w:w="2880" w:type="dxa"/>
          </w:tcPr>
          <w:p w14:paraId="0D9CC56A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&lt; 7 days remaining</w:t>
            </w:r>
          </w:p>
        </w:tc>
        <w:tc>
          <w:tcPr>
            <w:tcW w:w="2880" w:type="dxa"/>
          </w:tcPr>
          <w:p w14:paraId="524E2170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Initiate rotation</w:t>
            </w:r>
          </w:p>
        </w:tc>
      </w:tr>
    </w:tbl>
    <w:p w14:paraId="49A298D3" w14:textId="77777777" w:rsidR="00284942" w:rsidRDefault="00284942"/>
    <w:p w14:paraId="7DCDAF84" w14:textId="77777777" w:rsidR="00284942" w:rsidRDefault="00284942"/>
    <w:p w14:paraId="56D34520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Common Issues &amp; Resolutions</w:t>
      </w:r>
    </w:p>
    <w:p w14:paraId="020FC54E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2874"/>
        <w:gridCol w:w="2872"/>
      </w:tblGrid>
      <w:tr w:rsidR="00284942" w14:paraId="77CB3235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10092A"/>
            <w:shd w:fill="10092A"/>
          </w:tcPr>
          <w:p w14:paraId="3210EB4C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Issue</w:t>
            </w:r>
          </w:p>
        </w:tc>
        <w:tc>
          <w:tcPr>
            <w:tcW w:w="2880" w:type="dxa"/>
            <w:shd w:fill="10092A"/>
            <w:shd w:fill="10092A"/>
          </w:tcPr>
          <w:p w14:paraId="4E1F91A9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Cause</w:t>
            </w:r>
          </w:p>
        </w:tc>
        <w:tc>
          <w:tcPr>
            <w:tcW w:w="2880" w:type="dxa"/>
            <w:shd w:fill="10092A"/>
            <w:shd w:fill="10092A"/>
          </w:tcPr>
          <w:p w14:paraId="2C23E314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Resolution</w:t>
            </w:r>
          </w:p>
        </w:tc>
      </w:tr>
      <w:tr w:rsidR="00284942" w14:paraId="6D024F66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49520115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</w:t>
            </w:r>
          </w:p>
        </w:tc>
        <w:tc>
          <w:tcPr>
            <w:tcW w:w="2880" w:type="dxa"/>
          </w:tcPr>
          <w:p w14:paraId="6A0056C5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</w:t>
            </w:r>
          </w:p>
        </w:tc>
        <w:tc>
          <w:tcPr>
            <w:tcW w:w="2880" w:type="dxa"/>
          </w:tcPr>
          <w:p w14:paraId="2A0DC319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-----------</w:t>
            </w:r>
          </w:p>
        </w:tc>
      </w:tr>
      <w:tr w:rsidR="00284942" w14:paraId="712C8439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0CACFA89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401 Unauthorized</w:t>
            </w:r>
          </w:p>
        </w:tc>
        <w:tc>
          <w:tcPr>
            <w:tcW w:w="2880" w:type="dxa"/>
          </w:tcPr>
          <w:p w14:paraId="6314249F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Token expired/invalid</w:t>
            </w:r>
          </w:p>
        </w:tc>
        <w:tc>
          <w:tcPr>
            <w:tcW w:w="2880" w:type="dxa"/>
          </w:tcPr>
          <w:p w14:paraId="16CDD336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Rotate token</w:t>
            </w:r>
          </w:p>
        </w:tc>
      </w:tr>
      <w:tr w:rsidR="00284942" w14:paraId="3A90B397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53D97518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403 Forbidden</w:t>
            </w:r>
          </w:p>
        </w:tc>
        <w:tc>
          <w:tcPr>
            <w:tcW w:w="2880" w:type="dxa"/>
          </w:tcPr>
          <w:p w14:paraId="586DF342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Missing asset group permissions</w:t>
            </w:r>
          </w:p>
        </w:tc>
        <w:tc>
          <w:tcPr>
            <w:tcW w:w="2880" w:type="dxa"/>
          </w:tcPr>
          <w:p w14:paraId="0D1A0724" w14:textId="7BDD7E0F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 xml:space="preserve">Review token scopes in </w:t>
            </w:r>
            <w:r w:rsidR="00F649A3"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Acquia</w:t>
            </w:r>
          </w:p>
        </w:tc>
      </w:tr>
      <w:tr w:rsidR="00284942" w14:paraId="356C0098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5C467495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Empty Results</w:t>
            </w:r>
          </w:p>
        </w:tc>
        <w:tc>
          <w:tcPr>
            <w:tcW w:w="2880" w:type="dxa"/>
          </w:tcPr>
          <w:p w14:paraId="15F351F9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Restrictive filters or all assets expired</w:t>
            </w:r>
          </w:p>
        </w:tc>
        <w:tc>
          <w:tcPr>
            <w:tcW w:w="2880" w:type="dxa"/>
          </w:tcPr>
          <w:p w14:paraId="329C68C4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Review search criteria</w:t>
            </w:r>
          </w:p>
        </w:tc>
      </w:tr>
      <w:tr w:rsidR="00284942" w14:paraId="3907899D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0B5F9573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Thumbnail 403</w:t>
            </w:r>
          </w:p>
        </w:tc>
        <w:tc>
          <w:tcPr>
            <w:tcW w:w="2880" w:type="dxa"/>
          </w:tcPr>
          <w:p w14:paraId="6CF5022A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Thumbnail URL expired</w:t>
            </w:r>
          </w:p>
        </w:tc>
        <w:tc>
          <w:tcPr>
            <w:tcW w:w="2880" w:type="dxa"/>
          </w:tcPr>
          <w:p w14:paraId="0E60F79A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Re-fetch asset for fresh URLs</w:t>
            </w:r>
          </w:p>
        </w:tc>
      </w:tr>
    </w:tbl>
    <w:p w14:paraId="71372E7D" w14:textId="77777777" w:rsidR="00284942" w:rsidRDefault="00284942"/>
    <w:p w14:paraId="6CFF652C" w14:textId="77777777" w:rsidR="00284942" w:rsidRDefault="00284942"/>
    <w:p w14:paraId="1CD93B41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lastRenderedPageBreak/>
        <w:t>Support Contacts</w:t>
      </w:r>
    </w:p>
    <w:p w14:paraId="54C2E03D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284942" w14:paraId="0A9B3475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10092A"/>
          </w:tcPr>
          <w:p w14:paraId="532163C5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Issue Type</w:t>
            </w:r>
          </w:p>
        </w:tc>
        <w:tc>
          <w:tcPr>
            <w:tcW w:w="4320" w:type="dxa"/>
            <w:shd w:fill="10092A"/>
          </w:tcPr>
          <w:p w14:paraId="42FD4DB7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Contact</w:t>
            </w:r>
          </w:p>
        </w:tc>
      </w:tr>
      <w:tr w:rsidR="00284942" w14:paraId="7F0A1ACC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7F383136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------------</w:t>
            </w:r>
          </w:p>
        </w:tc>
        <w:tc>
          <w:tcPr>
            <w:tcW w:w="4320" w:type="dxa"/>
          </w:tcPr>
          <w:p w14:paraId="29C4D41D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</w:t>
            </w:r>
          </w:p>
        </w:tc>
      </w:tr>
      <w:tr w:rsidR="00284942" w:rsidRPr="00F649A3" w14:paraId="5F4DC099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41B30224" w14:textId="792EC97C" w:rsidR="00284942" w:rsidRDefault="00F649A3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Acquia</w:t>
            </w:r>
            <w:r w:rsidR="00000000">
              <w:rPr>
                <w:rFonts w:ascii="GT America" w:hAnsi="GT America" w:eastAsia="GT America" w:cs="GT America"/>
                <w:b/>
                <w:color w:val="10092A"/>
                <w:sz w:val="20"/>
              </w:rPr>
              <w:t xml:space="preserve"> Platform/API</w:t>
            </w:r>
          </w:p>
        </w:tc>
        <w:tc>
          <w:tcPr>
            <w:tcW w:w="4320" w:type="dxa"/>
          </w:tcPr>
          <w:p w14:paraId="0B65E6A3" w14:textId="4BBA6769" w:rsidR="00284942" w:rsidRPr="00F649A3" w:rsidRDefault="00F64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  <w:r w:rsidRPr="00F649A3">
              <w:rPr>
                <w:rFonts w:ascii="GT America" w:hAnsi="GT America" w:eastAsia="GT America" w:cs="GT America"/>
                <w:b w:val="0"/>
                <w:color w:val="000000"/>
                <w:sz w:val="20"/>
                <w:lang w:val="fr-FR"/>
              </w:rPr>
              <w:t>Acquia</w:t>
            </w:r>
            <w:r w:rsidR="00000000" w:rsidRPr="00F649A3">
              <w:rPr>
                <w:rFonts w:ascii="GT America" w:hAnsi="GT America" w:eastAsia="GT America" w:cs="GT America"/>
                <w:b w:val="0"/>
                <w:color w:val="000000"/>
                <w:sz w:val="20"/>
                <w:lang w:val="fr-FR"/>
              </w:rPr>
              <w:t xml:space="preserve"> Support (support.acquia.com)</w:t>
            </w:r>
          </w:p>
        </w:tc>
      </w:tr>
      <w:tr w:rsidR="00284942" w14:paraId="3F4DCD85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44E28F10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DAM Adapter API</w:t>
            </w:r>
          </w:p>
        </w:tc>
        <w:tc>
          <w:tcPr>
            <w:tcW w:w="4320" w:type="dxa"/>
          </w:tcPr>
          <w:p w14:paraId="42973EB7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Ansira Support</w:t>
            </w:r>
          </w:p>
        </w:tc>
      </w:tr>
      <w:tr w:rsidR="00284942" w14:paraId="4EAD4C72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26D23565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Integration Configuration</w:t>
            </w:r>
          </w:p>
        </w:tc>
        <w:tc>
          <w:tcPr>
            <w:tcW w:w="4320" w:type="dxa"/>
          </w:tcPr>
          <w:p w14:paraId="69572181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Your integration team</w:t>
            </w:r>
          </w:p>
        </w:tc>
      </w:tr>
    </w:tbl>
    <w:p w14:paraId="695A918B" w14:textId="77777777" w:rsidR="00284942" w:rsidRDefault="00284942"/>
    <w:p w14:paraId="528E836C" w14:textId="77777777" w:rsidR="00284942" w:rsidRDefault="00284942"/>
    <w:p w14:paraId="40549EBA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095A0CE8" w14:textId="77777777" w:rsidR="00284942" w:rsidRDefault="00284942"/>
    <w:p w14:paraId="5EADD0C2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Implementation Phases</w:t>
      </w:r>
    </w:p>
    <w:p w14:paraId="4D2E9052" w14:textId="77777777" w:rsidR="00284942" w:rsidRDefault="00284942"/>
    <w:p w14:paraId="0E637E92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Phase 1: Planning (Week 1)</w:t>
      </w:r>
    </w:p>
    <w:p w14:paraId="19FB6648" w14:textId="77777777" w:rsidR="00284942" w:rsidRDefault="00284942"/>
    <w:p w14:paraId="5C8F9752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Your deliverables:</w:t>
      </w:r>
    </w:p>
    <w:p w14:paraId="0BAD035A" w14:textId="21DE9547" w:rsidR="00284942" w:rsidRDefault="00F649A3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 w:rsidR="00000000">
        <w:rPr>
          <w:rFonts w:ascii="GT America" w:hAnsi="GT America" w:eastAsia="GT America" w:cs="GT America"/>
          <w:b w:val="0"/>
          <w:color w:val="000000"/>
          <w:sz w:val="21"/>
        </w:rPr>
        <w:t xml:space="preserve"> admin contacts and credentials</w:t>
      </w:r>
    </w:p>
    <w:p w14:paraId="07665004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Network access confirmation</w:t>
      </w:r>
    </w:p>
    <w:p w14:paraId="7B186564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Current metadata audit (field completeness report)</w:t>
      </w:r>
    </w:p>
    <w:p w14:paraId="71F6B984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Asset group structure documentation</w:t>
      </w:r>
    </w:p>
    <w:p w14:paraId="2137F777" w14:textId="77777777" w:rsidR="00284942" w:rsidRDefault="00000000">
      <w:pPr>
        <w:pStyle w:val="ListBullet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Support team contacts</w:t>
      </w:r>
    </w:p>
    <w:p w14:paraId="7B1D431A" w14:textId="77777777" w:rsidR="00284942" w:rsidRDefault="00284942"/>
    <w:p w14:paraId="2CA44976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Phase 2: Setup (Weeks 2-3)</w:t>
      </w:r>
    </w:p>
    <w:p w14:paraId="35A30803" w14:textId="77777777" w:rsidR="00284942" w:rsidRDefault="00284942"/>
    <w:p w14:paraId="4A773441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Your deliverables:</w:t>
      </w:r>
    </w:p>
    <w:p w14:paraId="5A1C814C" w14:textId="77777777" w:rsidR="00284942" w:rsidRDefault="00000000">
      <w:pPr>
        <w:pStyle w:val="ListBullet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API token generated and provided to integration team</w:t>
      </w:r>
    </w:p>
    <w:p w14:paraId="129918BA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Test assets created in staging with complete metadata</w:t>
      </w:r>
    </w:p>
    <w:p w14:paraId="1656626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Asset groups configured and documented</w:t>
      </w:r>
    </w:p>
    <w:p w14:paraId="0B0AB4AF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Metadata field documentation (names, types, values)</w:t>
      </w:r>
    </w:p>
    <w:p w14:paraId="34C2632F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Field mapping spreadsheet completed</w:t>
      </w:r>
    </w:p>
    <w:p w14:paraId="2063D21A" w14:textId="77777777" w:rsidR="00284942" w:rsidRDefault="00284942"/>
    <w:p w14:paraId="307FE29F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lastRenderedPageBreak/>
        <w:t>Phase 3: Testing (Weeks 4-6)</w:t>
      </w:r>
    </w:p>
    <w:p w14:paraId="3525C9ED" w14:textId="77777777" w:rsidR="00284942" w:rsidRDefault="00284942"/>
    <w:p w14:paraId="05C04C9D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Your deliverables:</w:t>
      </w:r>
    </w:p>
    <w:p w14:paraId="3D47C966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Participate in connectivity and functional testing</w:t>
      </w:r>
    </w:p>
    <w:p w14:paraId="060627E6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Validate metadata mappings</w:t>
      </w:r>
    </w:p>
    <w:p w14:paraId="35354DD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Confirm asset group access controls</w:t>
      </w:r>
    </w:p>
    <w:p w14:paraId="58F8F0AC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Provide additional test data as needed</w:t>
      </w:r>
    </w:p>
    <w:p w14:paraId="6135EB12" w14:textId="77777777" w:rsidR="00284942" w:rsidRDefault="00000000">
      <w:pPr>
        <w:pStyle w:val="ListBullet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Document and track issues found</w:t>
      </w:r>
    </w:p>
    <w:p w14:paraId="6C8803A7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QA sign-off</w:t>
      </w:r>
    </w:p>
    <w:p w14:paraId="39011002" w14:textId="77777777" w:rsidR="00284942" w:rsidRDefault="00284942"/>
    <w:p w14:paraId="78CFFDC1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Phase 4: UAT (Weeks 7-8)</w:t>
      </w:r>
    </w:p>
    <w:p w14:paraId="5E46DDEE" w14:textId="77777777" w:rsidR="00284942" w:rsidRDefault="00284942"/>
    <w:p w14:paraId="5FBCE760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Your deliverables:</w:t>
      </w:r>
    </w:p>
    <w:p w14:paraId="6D0527A3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Production-volume data loaded in staging</w:t>
      </w:r>
    </w:p>
    <w:p w14:paraId="79CE8947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Business users available for UAT</w:t>
      </w:r>
    </w:p>
    <w:p w14:paraId="03756CBF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UAT scenarios defined and executed</w:t>
      </w:r>
    </w:p>
    <w:p w14:paraId="4AD989EB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Data quality issues resolved</w:t>
      </w:r>
    </w:p>
    <w:p w14:paraId="168CCE7F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Business stakeholder sign-off</w:t>
      </w:r>
    </w:p>
    <w:p w14:paraId="32DA949C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Go-live approval obtained</w:t>
      </w:r>
    </w:p>
    <w:p w14:paraId="0684008A" w14:textId="77777777" w:rsidR="00284942" w:rsidRDefault="00284942"/>
    <w:p w14:paraId="111555C6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Phase 5: Go-Live (Week 9+)</w:t>
      </w:r>
    </w:p>
    <w:p w14:paraId="7A8843C6" w14:textId="77777777" w:rsidR="00284942" w:rsidRDefault="00284942"/>
    <w:p w14:paraId="589D01A2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Your deliverables:</w:t>
      </w:r>
    </w:p>
    <w:p w14:paraId="1A5483B0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Production token generated and provided</w:t>
      </w:r>
    </w:p>
    <w:p w14:paraId="374CB6A1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Production data validated (metadata completeness)</w:t>
      </w:r>
    </w:p>
    <w:p w14:paraId="1507011A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Final go-live approval</w:t>
      </w:r>
    </w:p>
    <w:p w14:paraId="48C20847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Daily monitoring (Week 1)</w:t>
      </w:r>
    </w:p>
    <w:p w14:paraId="56C470B8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User communication and support</w:t>
      </w:r>
    </w:p>
    <w:p w14:paraId="49253662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Token rotation scheduled (60-day reminder)</w:t>
      </w:r>
    </w:p>
    <w:p w14:paraId="33A42AE3" w14:textId="77777777" w:rsidR="00284942" w:rsidRDefault="00284942"/>
    <w:p w14:paraId="3C0E25C6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Ongoing responsibilities:</w:t>
      </w:r>
    </w:p>
    <w:p w14:paraId="05CBF892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Monthly: Review error logs and performance</w:t>
      </w:r>
    </w:p>
    <w:p w14:paraId="7D0BB222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lastRenderedPageBreak/>
        <w:t>Quarterly: Metadata completeness audit, access control review</w:t>
      </w:r>
    </w:p>
    <w:p w14:paraId="44BDABE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Every 90 days: Token rotation</w:t>
      </w:r>
    </w:p>
    <w:p w14:paraId="3B797A64" w14:textId="77777777" w:rsidR="00284942" w:rsidRDefault="00284942"/>
    <w:p w14:paraId="3E591942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7B2AC507" w14:textId="77777777" w:rsidR="00284942" w:rsidRDefault="00284942"/>
    <w:p w14:paraId="32D58565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Support &amp; Resources</w:t>
      </w:r>
    </w:p>
    <w:p w14:paraId="446B443D" w14:textId="77777777" w:rsidR="00284942" w:rsidRDefault="00284942"/>
    <w:p w14:paraId="6225BC1D" w14:textId="02DD829C" w:rsidR="00284942" w:rsidRDefault="00F649A3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Acquia</w:t>
      </w:r>
      <w:r w:rsidR="00000000"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 xml:space="preserve"> Resources</w:t>
      </w:r>
    </w:p>
    <w:p w14:paraId="5CAE8A36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3"/>
        <w:gridCol w:w="4317"/>
      </w:tblGrid>
      <w:tr w:rsidR="00284942" w14:paraId="2A8A3384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10092A"/>
            <w:shd w:fill="10092A"/>
          </w:tcPr>
          <w:p w14:paraId="2EF9261D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Resource</w:t>
            </w:r>
          </w:p>
        </w:tc>
        <w:tc>
          <w:tcPr>
            <w:tcW w:w="4320" w:type="dxa"/>
            <w:shd w:fill="10092A"/>
            <w:shd w:fill="10092A"/>
          </w:tcPr>
          <w:p w14:paraId="273800FA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URL/Contact</w:t>
            </w:r>
          </w:p>
        </w:tc>
      </w:tr>
      <w:tr w:rsidR="00284942" w14:paraId="1E39F807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12E70761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----------</w:t>
            </w:r>
          </w:p>
        </w:tc>
        <w:tc>
          <w:tcPr>
            <w:tcW w:w="4320" w:type="dxa"/>
          </w:tcPr>
          <w:p w14:paraId="4412BF19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-------------</w:t>
            </w:r>
          </w:p>
        </w:tc>
      </w:tr>
      <w:tr w:rsidR="00284942" w14:paraId="42233CAA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30ECE522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Support Portal</w:t>
            </w:r>
          </w:p>
        </w:tc>
        <w:tc>
          <w:tcPr>
            <w:tcW w:w="4320" w:type="dxa"/>
          </w:tcPr>
          <w:p w14:paraId="0B1F12DC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https://support.acquia.com</w:t>
            </w:r>
          </w:p>
        </w:tc>
      </w:tr>
      <w:tr w:rsidR="00284942" w14:paraId="2D915A43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5CDB2F2E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Documentation</w:t>
            </w:r>
          </w:p>
        </w:tc>
        <w:tc>
          <w:tcPr>
            <w:tcW w:w="4320" w:type="dxa"/>
          </w:tcPr>
          <w:p w14:paraId="5FADE75A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https://docs.widencollective.com</w:t>
            </w:r>
          </w:p>
        </w:tc>
      </w:tr>
      <w:tr w:rsidR="00284942" w14:paraId="6580EE30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fill="F2EEFF"/>
          </w:tcPr>
          <w:p w14:paraId="3C408BC4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API Docs</w:t>
            </w:r>
          </w:p>
        </w:tc>
        <w:tc>
          <w:tcPr>
            <w:tcW w:w="4320" w:type="dxa"/>
          </w:tcPr>
          <w:p w14:paraId="133EA65D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https://api.widencollective.com/v2/docs</w:t>
            </w:r>
          </w:p>
        </w:tc>
      </w:tr>
    </w:tbl>
    <w:p w14:paraId="1E3E8E51" w14:textId="77777777" w:rsidR="00284942" w:rsidRDefault="00284942"/>
    <w:p w14:paraId="60E67BF6" w14:textId="77777777" w:rsidR="00284942" w:rsidRDefault="00284942"/>
    <w:p w14:paraId="052E7199" w14:textId="77777777" w:rsidR="00284942" w:rsidRDefault="00284942"/>
    <w:p w14:paraId="61C8BD44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Best Practices</w:t>
      </w:r>
    </w:p>
    <w:p w14:paraId="6D11CCDE" w14:textId="77777777" w:rsidR="00284942" w:rsidRDefault="00284942"/>
    <w:p w14:paraId="5EED4174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Security:</w:t>
      </w:r>
    </w:p>
    <w:p w14:paraId="4EF4F30E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Always use HTTPS</w:t>
      </w:r>
    </w:p>
    <w:p w14:paraId="261D39DA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Store tokens securely (encrypted, not in source code)</w:t>
      </w:r>
    </w:p>
    <w:p w14:paraId="4A412AE6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Rotate tokens every 90 days</w:t>
      </w:r>
    </w:p>
    <w:p w14:paraId="41179711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Use dedicated service accounts</w:t>
      </w:r>
    </w:p>
    <w:p w14:paraId="410B3507" w14:textId="77777777" w:rsidR="00284942" w:rsidRDefault="00284942"/>
    <w:p w14:paraId="65FE1CD1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Performance:</w:t>
      </w:r>
    </w:p>
    <w:p w14:paraId="60A45E82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Implement caching (respect expiration dates on thumbnails)</w:t>
      </w:r>
    </w:p>
    <w:p w14:paraId="1CCA803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Use pagination for large result sets</w:t>
      </w:r>
    </w:p>
    <w:p w14:paraId="1FA663E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Monitor response times and optimize queries</w:t>
      </w:r>
    </w:p>
    <w:p w14:paraId="4D5444AD" w14:textId="77777777" w:rsidR="00284942" w:rsidRDefault="00284942"/>
    <w:p w14:paraId="34DB88ED" w14:textId="77777777" w:rsidR="00284942" w:rsidRDefault="00000000">
      <w:pPr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Data Quality:</w:t>
      </w:r>
    </w:p>
    <w:p w14:paraId="6520AB09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lastRenderedPageBreak/>
        <w:t>Maintain 95%+ metadata completeness</w:t>
      </w:r>
    </w:p>
    <w:p w14:paraId="314E684A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Standardize metadata values</w:t>
      </w:r>
    </w:p>
    <w:p w14:paraId="2803A791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Regular audits of asset groups and permissions</w:t>
      </w:r>
    </w:p>
    <w:p w14:paraId="2F40207F" w14:textId="77777777" w:rsidR="00284942" w:rsidRDefault="00284942"/>
    <w:p w14:paraId="4A2B722A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7FC7A0C7" w14:textId="77777777" w:rsidR="00284942" w:rsidRDefault="00284942"/>
    <w:p w14:paraId="286FE53C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Quick Reference Checklist</w:t>
      </w:r>
    </w:p>
    <w:p w14:paraId="67B9FAD9" w14:textId="77777777" w:rsidR="00284942" w:rsidRDefault="00284942"/>
    <w:p w14:paraId="64D93EAE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Before Starting</w:t>
      </w:r>
    </w:p>
    <w:p w14:paraId="7D468FF8" w14:textId="18D15C11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[ ]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 admin account access confirmed</w:t>
      </w:r>
    </w:p>
    <w:p w14:paraId="170E197A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Network connectivity to api.widencollective.com verified</w:t>
      </w:r>
    </w:p>
    <w:p w14:paraId="12F424E1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Support contacts identified</w:t>
      </w:r>
    </w:p>
    <w:p w14:paraId="3B37911F" w14:textId="77777777" w:rsidR="00284942" w:rsidRDefault="00284942"/>
    <w:p w14:paraId="5DC733BE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During Setup</w:t>
      </w:r>
    </w:p>
    <w:p w14:paraId="3E18E5E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API token generated with all 5 required scopes</w:t>
      </w:r>
    </w:p>
    <w:p w14:paraId="5C399022" w14:textId="68924A9B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 xml:space="preserve">[ ] Metadata fields created in </w:t>
      </w:r>
      <w:r w:rsidR="00F649A3">
        <w:rPr>
          <w:rFonts w:ascii="GT America" w:hAnsi="GT America" w:eastAsia="GT America" w:cs="GT America"/>
          <w:b w:val="0"/>
          <w:color w:val="000000"/>
          <w:sz w:val="21"/>
        </w:rPr>
        <w:t>Acquia</w:t>
      </w:r>
    </w:p>
    <w:p w14:paraId="275B5CCB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Asset groups configured</w:t>
      </w:r>
    </w:p>
    <w:p w14:paraId="7703958F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Test assets created with complete metadata</w:t>
      </w:r>
    </w:p>
    <w:p w14:paraId="5F8D8988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Field mappings documented</w:t>
      </w:r>
    </w:p>
    <w:p w14:paraId="53E2068A" w14:textId="77777777" w:rsidR="00284942" w:rsidRDefault="00284942"/>
    <w:p w14:paraId="2121B7B3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Before Go-Live</w:t>
      </w:r>
    </w:p>
    <w:p w14:paraId="25910028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All functional tests passed</w:t>
      </w:r>
    </w:p>
    <w:p w14:paraId="46BFC5D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Performance benchmarks met</w:t>
      </w:r>
    </w:p>
    <w:p w14:paraId="46168621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UAT sign-off obtained</w:t>
      </w:r>
    </w:p>
    <w:p w14:paraId="69246778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Production token generated</w:t>
      </w:r>
    </w:p>
    <w:p w14:paraId="34A24B60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Production data validated</w:t>
      </w:r>
    </w:p>
    <w:p w14:paraId="5132611D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Token rotation scheduled</w:t>
      </w:r>
    </w:p>
    <w:p w14:paraId="14C47B11" w14:textId="77777777" w:rsidR="00284942" w:rsidRDefault="00284942"/>
    <w:p w14:paraId="50B1F35F" w14:textId="77777777" w:rsidR="00284942" w:rsidRDefault="00000000">
      <w:pPr>
        <w:pStyle w:val="Heading3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Post-Deployment</w:t>
      </w:r>
    </w:p>
    <w:p w14:paraId="55D26631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First sync successful (if applicable)</w:t>
      </w:r>
    </w:p>
    <w:p w14:paraId="03A7481C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User access validated</w:t>
      </w:r>
    </w:p>
    <w:p w14:paraId="438619A3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Monitoring active</w:t>
      </w:r>
    </w:p>
    <w:p w14:paraId="0A92564A" w14:textId="77777777" w:rsidR="00284942" w:rsidRDefault="00000000">
      <w:pPr>
        <w:pStyle w:val="ListBullet"/>
        <w:spacing w:after="60" w:line="276" w:lineRule="auto"/>
      </w:pPr>
      <w:r>
        <w:rPr>
          <w:rFonts w:ascii="GT America" w:hAnsi="GT America" w:eastAsia="GT America" w:cs="GT America"/>
          <w:b w:val="0"/>
          <w:color w:val="000000"/>
          <w:sz w:val="21"/>
        </w:rPr>
        <w:t>[ ] Support team ready</w:t>
      </w:r>
    </w:p>
    <w:p w14:paraId="2B0500B8" w14:textId="77777777" w:rsidR="00284942" w:rsidRDefault="00284942"/>
    <w:p w14:paraId="79F95048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6C89D842" w14:textId="77777777" w:rsidR="00284942" w:rsidRDefault="00284942"/>
    <w:p w14:paraId="7F3A50C9" w14:textId="77777777" w:rsidR="00284942" w:rsidRDefault="00000000">
      <w:pPr>
        <w:pStyle w:val="Heading2"/>
        <w:spacing w:before="240" w:after="80"/>
      </w:pPr>
      <w:r>
        <w:rPr>
          <w:rFonts w:ascii="Sharp Sans N1 Semi Bold" w:hAnsi="Sharp Sans N1 Semi Bold" w:eastAsia="Sharp Sans N1 Semi Bold" w:cs="Sharp Sans N1 Semi Bold"/>
          <w:b/>
          <w:color w:val="10092A"/>
          <w:sz w:val="28"/>
        </w:rPr>
        <w:t>Document History</w:t>
      </w:r>
    </w:p>
    <w:p w14:paraId="7B3A361D" w14:textId="77777777" w:rsidR="00284942" w:rsidRDefault="0028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284942" w14:paraId="52D50244" w14:textId="77777777" w:rsidTr="00284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10092A"/>
            <w:shd w:fill="10092A"/>
          </w:tcPr>
          <w:p w14:paraId="033AE38F" w14:textId="77777777" w:rsidR="00284942" w:rsidRDefault="00000000"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Version</w:t>
            </w:r>
          </w:p>
        </w:tc>
        <w:tc>
          <w:tcPr>
            <w:tcW w:w="2880" w:type="dxa"/>
            <w:shd w:fill="10092A"/>
            <w:shd w:fill="10092A"/>
          </w:tcPr>
          <w:p w14:paraId="0538A385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Date</w:t>
            </w:r>
          </w:p>
        </w:tc>
        <w:tc>
          <w:tcPr>
            <w:tcW w:w="2880" w:type="dxa"/>
            <w:shd w:fill="10092A"/>
            <w:shd w:fill="10092A"/>
          </w:tcPr>
          <w:p w14:paraId="68E5CC21" w14:textId="77777777" w:rsidR="0028494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harp Sans N1 Semi Bold" w:hAnsi="Sharp Sans N1 Semi Bold" w:eastAsia="Sharp Sans N1 Semi Bold" w:cs="Sharp Sans N1 Semi Bold"/>
                <w:b/>
                <w:color w:val="FFFFFF"/>
                <w:sz w:val="20"/>
              </w:rPr>
              <w:t>Changes</w:t>
            </w:r>
          </w:p>
        </w:tc>
      </w:tr>
      <w:tr w:rsidR="00284942" w14:paraId="7FA41F08" w14:textId="77777777" w:rsidTr="00284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50C4D806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---------</w:t>
            </w:r>
          </w:p>
        </w:tc>
        <w:tc>
          <w:tcPr>
            <w:tcW w:w="2880" w:type="dxa"/>
          </w:tcPr>
          <w:p w14:paraId="2AA0388B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</w:t>
            </w:r>
          </w:p>
        </w:tc>
        <w:tc>
          <w:tcPr>
            <w:tcW w:w="2880" w:type="dxa"/>
          </w:tcPr>
          <w:p w14:paraId="5FA60895" w14:textId="77777777" w:rsidR="0028494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---------</w:t>
            </w:r>
          </w:p>
        </w:tc>
      </w:tr>
      <w:tr w:rsidR="00284942" w14:paraId="656D3BB4" w14:textId="77777777" w:rsidTr="00284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fill="F2EEFF"/>
          </w:tcPr>
          <w:p w14:paraId="56476D1E" w14:textId="77777777" w:rsidR="00284942" w:rsidRDefault="00000000">
            <w:r>
              <w:rPr>
                <w:rFonts w:ascii="GT America" w:hAnsi="GT America" w:eastAsia="GT America" w:cs="GT America"/>
                <w:b/>
                <w:color w:val="10092A"/>
                <w:sz w:val="20"/>
              </w:rPr>
              <w:t>1.0</w:t>
            </w:r>
          </w:p>
        </w:tc>
        <w:tc>
          <w:tcPr>
            <w:tcW w:w="2880" w:type="dxa"/>
          </w:tcPr>
          <w:p w14:paraId="0D31F171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May 2026</w:t>
            </w:r>
          </w:p>
        </w:tc>
        <w:tc>
          <w:tcPr>
            <w:tcW w:w="2880" w:type="dxa"/>
          </w:tcPr>
          <w:p w14:paraId="500831D9" w14:textId="77777777" w:rsidR="0028494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GT America" w:hAnsi="GT America" w:eastAsia="GT America" w:cs="GT America"/>
                <w:b w:val="0"/>
                <w:color w:val="000000"/>
                <w:sz w:val="20"/>
              </w:rPr>
              <w:t>Initial release</w:t>
            </w:r>
          </w:p>
        </w:tc>
      </w:tr>
    </w:tbl>
    <w:p w14:paraId="2A985B7B" w14:textId="77777777" w:rsidR="00284942" w:rsidRDefault="00284942"/>
    <w:p w14:paraId="31FA5786" w14:textId="77777777" w:rsidR="00284942" w:rsidRDefault="00284942"/>
    <w:p w14:paraId="6BFC8159" w14:textId="77777777" w:rsidR="00284942" w:rsidRDefault="00000000">
      <w:r>
        <w:rPr>
          <w:rFonts w:ascii="Sharp Sans N1 Semi Bold" w:hAnsi="Sharp Sans N1 Semi Bold" w:eastAsia="Sharp Sans N1 Semi Bold" w:cs="Sharp Sans N1 Semi Bold"/>
          <w:b w:val="0"/>
          <w:color w:val="C8EEFC"/>
          <w:sz w:val="16"/>
        </w:rPr>
        <w:t>__________________________________________________</w:t>
      </w:r>
    </w:p>
    <w:p w14:paraId="50FB3316" w14:textId="77777777" w:rsidR="00284942" w:rsidRDefault="00284942"/>
    <w:sectPr w:rsidR="00284942" w:rsidSect="00034616">
      <w:headerReference w:type="default" r:id="rId8"/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GT America" w:hAnsi="GT America" w:eastAsia="GT America" w:cs="GT America"/>
        <w:b w:val="0"/>
        <w:color w:val="B7B7B7"/>
        <w:sz w:val="16"/>
      </w:rPr>
      <w:t>Ansira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8" w:space="1" w:color="5B2FF1"/>
      </w:pBdr>
    </w:pPr>
    <w:r>
      <w:rPr>
        <w:rFonts w:ascii="Sharp Sans N1 Semi Bold" w:hAnsi="Sharp Sans N1 Semi Bold" w:eastAsia="Sharp Sans N1 Semi Bold" w:cs="Sharp Sans N1 Semi Bold"/>
        <w:b/>
        <w:caps/>
        <w:color w:val="10092A"/>
        <w:sz w:val="18"/>
      </w:rPr>
      <w:t>ANSIRA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5990846">
    <w:abstractNumId w:val="8"/>
  </w:num>
  <w:num w:numId="2" w16cid:durableId="1969429930">
    <w:abstractNumId w:val="6"/>
  </w:num>
  <w:num w:numId="3" w16cid:durableId="1892419606">
    <w:abstractNumId w:val="5"/>
  </w:num>
  <w:num w:numId="4" w16cid:durableId="1726879235">
    <w:abstractNumId w:val="4"/>
  </w:num>
  <w:num w:numId="5" w16cid:durableId="1121916632">
    <w:abstractNumId w:val="7"/>
  </w:num>
  <w:num w:numId="6" w16cid:durableId="6492004">
    <w:abstractNumId w:val="3"/>
  </w:num>
  <w:num w:numId="7" w16cid:durableId="260257944">
    <w:abstractNumId w:val="2"/>
  </w:num>
  <w:num w:numId="8" w16cid:durableId="1205412625">
    <w:abstractNumId w:val="1"/>
  </w:num>
  <w:num w:numId="9" w16cid:durableId="153754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8F9"/>
    <w:rsid w:val="0015074B"/>
    <w:rsid w:val="00284942"/>
    <w:rsid w:val="0029639D"/>
    <w:rsid w:val="00326F90"/>
    <w:rsid w:val="00470DDC"/>
    <w:rsid w:val="00AA1D8D"/>
    <w:rsid w:val="00B47730"/>
    <w:rsid w:val="00B631FD"/>
    <w:rsid w:val="00CB0664"/>
    <w:rsid w:val="00E34D42"/>
    <w:rsid w:val="00ED589F"/>
    <w:rsid w:val="00F05CBD"/>
    <w:rsid w:val="00F649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CC489"/>
  <w14:defaultImageDpi w14:val="300"/>
  <w15:docId w15:val="{0FE9C8EC-F466-4A7B-9D34-9296ACB7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T America" w:hAnsi="GT America"/>
      <w:b w:val="0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Sharp Sans N1 Semi Bold" w:hAnsi="Sharp Sans N1 Semi Bold"/>
      <w:b/>
      <w:bCs/>
      <w:color w:val="1009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Sharp Sans N1 Semi Bold" w:hAnsi="Sharp Sans N1 Semi Bold"/>
      <w:b/>
      <w:bCs/>
      <w:color w:val="5B2FF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Sharp Sans N1 Semi Bold" w:hAnsi="Sharp Sans N1 Semi Bold"/>
      <w:b/>
      <w:bCs/>
      <w:color w:val="10092A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Sharp Sans N1 Semi Bold" w:hAnsi="Sharp Sans N1 Semi Bold"/>
      <w:b/>
      <w:color w:val="1009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GT America" w:hAnsi="GT America"/>
      <w:b w:val="0"/>
      <w:i/>
      <w:iCs/>
      <w:color w:val="5B2FF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477395748A043B6A7A49AA7657958" ma:contentTypeVersion="7" ma:contentTypeDescription="Create a new document." ma:contentTypeScope="" ma:versionID="a47ed25bf2489506043c3ce580b86a10">
  <xsd:schema xmlns:xsd="http://www.w3.org/2001/XMLSchema" xmlns:xs="http://www.w3.org/2001/XMLSchema" xmlns:p="http://schemas.microsoft.com/office/2006/metadata/properties" xmlns:ns2="19a98987-9c3f-4b47-961d-ae18aae8f5f4" targetNamespace="http://schemas.microsoft.com/office/2006/metadata/properties" ma:root="true" ma:fieldsID="ac7ccd25a28cb76f037a987c119359d5" ns2:_="">
    <xsd:import namespace="19a98987-9c3f-4b47-961d-ae18aae8f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8987-9c3f-4b47-961d-ae18aae8f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F0298-C089-4D72-9945-8A35A5180FE5}"/>
</file>

<file path=customXml/itemProps3.xml><?xml version="1.0" encoding="utf-8"?>
<ds:datastoreItem xmlns:ds="http://schemas.openxmlformats.org/officeDocument/2006/customXml" ds:itemID="{A875AC48-C40A-47F3-B5EE-46C0C55FA93E}"/>
</file>

<file path=customXml/itemProps4.xml><?xml version="1.0" encoding="utf-8"?>
<ds:datastoreItem xmlns:ds="http://schemas.openxmlformats.org/officeDocument/2006/customXml" ds:itemID="{A9994C4A-9042-4616-885D-0D714FA82C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Glean for Mukund Maduri</dc:creator>
  <cp:keywords/>
  <dc:description>Formatted with Ansira brand fonts and colors.</dc:description>
  <cp:lastModifiedBy>Mukund Maduri</cp:lastModifiedBy>
  <cp:revision>5</cp:revision>
  <dcterms:created xsi:type="dcterms:W3CDTF">2026-05-14T15:02:00Z</dcterms:created>
  <dcterms:modified xsi:type="dcterms:W3CDTF">2026-05-14T15:36:00Z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0x010100582477395748A043B6A7A49AA7657958</vt:lpwstr>
  </property>
</Properties>
</file>